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1808" w14:textId="7901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Агентства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Агенства Республики Казахстан по регулированию и надзору финансового рынка и финансовых организаций от 28 апреля 2008 № 59. Зарегистрировано в Министерстве юстиции Республики Казахстан 4 июня 2008 года № 5228.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декабря 2006 года N 300 "Об утверждении Правил представления отчетности банками второго уровня Республики Казахстан и внесении изменения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4520), с изменениями и дополнениями,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ноября 2007 года N 258 "О внесении изменений и дополнений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декабря 2006 года N 300 "Об утверждении Правил представления отчетности банками второго уровня Республики Казахстан и внесении изменения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5093),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февраля 2008 года N 18 "О внесении изменений и дополнений в постановление Правления Агентства Республики Агентства по регулированию и надзору финансового рынка и финансовых организаций от 25 декабря 2006 года N 300 "Об утверждении Правил представления отчетности банками второго уровня Республики Казахстан и внесении изменения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5177)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отчетности банками второго уровня Республики Казахстан,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2-1 после цифры "14," дополнить цифрой "17,";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приложения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"Ассигнования на резервы" дополнить строкой "Доходы от восстановления резервов (провизий)";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"Непредвиденные доходы"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"Непредвиденные доходы (за исключением доходов от восстановления резервов (провизий)";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приложения 17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</w:tblGrid>
      <w:tr>
        <w:trPr>
          <w:trHeight w:val="45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погашено основного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получения 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(тысяч тенге)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5073"/>
      </w:tblGrid>
      <w:tr>
        <w:trPr>
          <w:trHeight w:val="45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Погашено в отчетном месяце (тысяч тенге)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фактического погашения (прекращения действия обязательства)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19 изложить в редакции согласно приложению к настоящему постановлению.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информационных технологий (Бейсенбаев А.Ж.) в срок до 1 июня 2008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исполнения настоящего постановления возложить на заместителя Председателя Агентства Кожахметова К.Б.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Правления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надзору финансового рынка и финансовых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от 28 апреля 2008 года N 59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"Приложение 19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банками второго уровня Республики Казахстан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Сведения о займах с просроченной задолженностью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"_____" "____________________" 200__ года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1715"/>
        <w:gridCol w:w="1064"/>
        <w:gridCol w:w="1135"/>
        <w:gridCol w:w="1045"/>
        <w:gridCol w:w="1075"/>
        <w:gridCol w:w="1075"/>
        <w:gridCol w:w="1105"/>
        <w:gridCol w:w="989"/>
        <w:gridCol w:w="1357"/>
      </w:tblGrid>
      <w:tr>
        <w:trPr>
          <w:trHeight w:val="450" w:hRule="atLeast"/>
        </w:trPr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долгу, 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раждению)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Провизии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30 дней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до 60 дней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до 90 дней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до 180 дней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180 дней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Руководитель: _______________________________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"____" ___________200__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