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a0e4" w14:textId="264a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N 262-ОД "О Правилах утверждения временных понижающих коэффициентов к тарифам (ценам, ставкам сборов) на регулируемые услуги по перевалке грузов, выполняемые силами и средствами морского 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 апреля 2008 года N 104-ОД. Зарегистрирован в Министерстве юстиции Республики Казахстан 20 мая 2008 года N 5221.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статьи 14-1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от 9 июля 1998 года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N 262-ОД "О Правилах утверждения временных понижающих коэффициентов к тарифам (ценам, ставкам сборов) на регулируемые услуги по перевалке грузов, выполняемые силами и средствами морского порта" (зарегистрированный в Реестре государственной регистрации нормативных правовых актов за N 2598, опубликованный 27 декабря 2003 года в "Официальной газете" N 52, внесены изменения и дополнения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11 марта 2005 года N 78-ОД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N 262-ОД "Об утверждении Правил установления и отмены временных понижающих коэффициентов к тарифам (ценам, ставкам сборов) на услуги по перевалке грузов, выполняемые силами и средствами морского порта" зарегистрированным в Реестре государственной регистрации нормативных правовых актов Республики Казахстан 28 марта 2005 г. за N 3522, опубликованным в "Официальной газете" 16 апреля 2005 г. N 16)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"по перевалке грузов, выполняемые силами и средствами" исключить;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утверждения временных понижающих коэффициентов к тарифам (ценам, ставкам сборов) на регулируемые услуги по перевалке грузов, выполняемые силами и средствами морского порта, утвержденных указанным приказом: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"по перевалке грузов, выполняемые силами и средствами"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"заявленный объем - планируемый объем регулируемых услуг морского порта, указанный в заявке клиента или морского порта на утверждение временного понижающего коэффициента;";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контроль и регулирование деятельности в сферах естественных монополий."; 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после слов "регулируемых работ и услуг," дополнить словами "возможностью использования незадействованных или слабо задействованных мощностей морского порта,";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7 и 18 слова "по перевалке грузов" исключить;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"(товаров, работ) субъекта естественной монополии" заменить словами "морского порта";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"по перевалке грузов, выполняемые силами и средствами" исключить;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6 слова "перевалки грузов" заменить словами "регулируемых услуг морского порта";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перевалке грузов" заменить словами "по регулируемым услугам";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"перевалки грузов" заменить словами "регулируемых услуг морского порта";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"по перевалке грузов, выполняемые силами и средствами" исключить;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3 слова "по перевалке грузов" заменить словами "морского порта";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"перевалки грузов" заменить словами "регулируемых услуг морского порта".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Налогового комитета Министерства финансов Республики Казахстан и республиканского государственного предприятия "Актауский международный морской торговый порт".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Оспанова М.М.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апреля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_______________________Н. Рахметов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апреля 2008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