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c02c" w14:textId="e44c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удостоверений годности наземных радиоизлучающих средств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21 марта 2008 года N 136. Зарегистрирован в Министерстве юстиции Республики Казахстан 5 мая 2008 года N 5210. Утратил силу приказом и.о. Министра транспорта и коммуникаций Республики Казахстан от 12 августа 2010 года №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12.08.2010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государственном регулировании гражданской авиации",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удостоверений годности наземных радиоизлучающих средств гражданской авиации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(Кубаев М.М.)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Есекеев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апреля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2008 года N 136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удостоверений годности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наземных радиоизлучающих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гражданской авиации Республики Казахстан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удостоверений годности наземных радиоизлучающих средств гражданской авиации Республики Казахстан (далее - Правила) определяют порядок выдачи удостоверений годности наземных радиоизлучающих средств (далее - удостоверений годности) организаций гражданской авиации Республики Казахстан (далее - радиоизлучающие средства).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Выдачу удостоверений годности осуществляет Комитет гражданской авиации Министерства транспорта и коммуникаций Республики Казахстан (далее - Комитет гражданской авиации).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каждое радиоизлучающее средство выдается удостоверение годности по форме, установленной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радиоизлучающих средств без указанного документа или с истекшим сроком его действия не допускается.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Радиоизлучающие средства в целях учета регистрируются Комитетом гражданской авиации в специальном журнале (бумажный и электронный варианты).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выдачи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удостоверений годности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удостоверений годности производится на основании заявления организации гражданской авиации по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Правилам. Удостоверения годности выдаются на весь срок службы радиоизлучающих средств.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заявлению прилагаются следующие документы: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приема-сдачи радиоизлучающих средств в эксплуатацию (копии документов);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технического состояния радиоизлучающих средств;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 наземной проверки и настройки;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расчеты и выводы о техническом состоянии радиоизлучающих средств (только при продлении срока службы или ресурса);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летной проверки (кроме средств авиационной электросвязи диапазона высоких частот);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график дальности двухсторонней радиосвязи с воздушными судами (для средств авиационной воздушной электросвязи диапазона очень высоких частот);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график углов закрытия (для обзорных первичных и вторичных радиолокаторов, для азимутально-дальномерных радиомаяков);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график дальности действия обзорных радиолокаторов в полярных координатах, с указанием основных трасс и зоны засвета на индикаторе;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схема зоны видимости аэродромного обзорного радиолокатора в зонах ожидания и захода на посадку;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схема электроснабжения объекта (в однолинейном исполнении);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план расположения объекта относительно взлетно-посадочной полосы (для приаэродромных средств).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Документы, указанные в подпунктах 2), 3) пункта 6 Правил оформляются по формам, приведенным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радиотехнического обеспечения полетов и авиационной электросвязи, утвержденных постановлением Правительства Республики Казахстан от 10 сентября 2007 года, N 785 "Об утверждении Правил радиотехнического обеспечения полетов и авиационной электросвязи".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Действия удостоверений годности приостанавливаются в следующих случаях: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принятии решения о приостановке эксплуатации радиоизлучающих средств;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демонтажа радиоизлучающих средств в целях установки их на новом месте (кроме средств авиационной электросвязи в пределах аэродрома);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аварии радиоизлучающих средств, после которых они подлежат ремонту и восстановлению.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Действия удостоверений годности возобновляются после устранения причин, по которым они были приостановлены и при предоставлении документов, указанных в подпунктах 2)-6) пункта 6 Правил.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Действия удостоверений годности прекращаются в следующих случаях: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 действия удостоверений;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принятии решения о прекращении эксплуатации радиоизлучающих средств;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списании радиоизлучающих средств.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Удостоверения годности, действия которых прекращены, подлежат возврату в Комитет гражданской авиации.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Выдача удостоверений годности производится в месячный срок со дня поступления заявления с приложением перечисленных в пункте 6 Правил документов.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представления неполного пакета документов Комитет гражданской авиации возвращает их заявителю в течение семи рабочих дней со дня получения с указанием причин возврата.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заявления не является препятствием к повторному обращению.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годности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наземных радиоизлучающих средств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 транспорта и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 гражданской авиации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Удостоверение N_______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годности наземного радиоизлучающего средства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 Приложения 1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Удостоверение N_____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годности наземного радиоизлучающего средства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радиоизлучающего средства, тип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Серийный (заводской)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Изготовитель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Основание для выдачи удостоверения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(заявление предприятия, акт приемки, облета)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Настоящим удостоверением подтверждается соответствие вышеупомянутого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наземного радиоизлучающего средства Нормам (требованиям) годности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действующим в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Вышеупомянутое радиоизлучающее средство считается пригодным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если техническое обслуживание и эксплуатация производятся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документацией и ограничениями, установленными сертификатом;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персоналом, прошедшим специальное обучение и допущенным к работам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Срок действия удостоверения до _________________ или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(гербовая)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"_____"_______________20___г.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годности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наземных радиоизлучающих средств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 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Заявление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рассмотреть документы 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радиоизлучающего средства)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установленного в аэропорту 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выдать удостоверение годности радиоизлучающего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условия размещения, технические характеристики,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электроснабжение радиоизлучающего средства соответствуют требованиям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годности эксплуатации аэродромов Республики Казахстан и эксплуатационной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службы обучен использованию и эксплуатации радиоизлучающего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гражданской авиации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"____"____________20___г.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