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160b" w14:textId="ff71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18 апреля 2008 года N 132-ОД. Зарегистрирован в Министерстве юстиции Республики Казахстан 30 апреля 2008 года N 5204. Утратил силу приказом Председателя Агентства Республики Казахстан по регулированию естественных монополий от 28 марта 2014 года № 64-ОД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28.03.2014 </w:t>
      </w:r>
      <w:r>
        <w:rPr>
          <w:rFonts w:ascii="Times New Roman"/>
          <w:b w:val="false"/>
          <w:i w:val="false"/>
          <w:color w:val="ff0000"/>
          <w:sz w:val="28"/>
        </w:rPr>
        <w:t>№ 64-ОД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1998 года "О естественных монополиях",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21 марта 2003 года за N 2217, опубликованный в газете "Официальная газета" 17 мая 2003 года N 20, внесены изменения и дополнения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8 декабря 2004 года N 476-ОД "О внесении изменения и дополнения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естественной монополии", зарегистрированным в Реестре государственной регистрации нормативных правовых актов за N 3272, опубликованным в газете "Официальная газета" 29 января 2005 года N 5,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28 февраля 2005 года N 63-ОД "О внесении изменений и дополнения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естественной монополии", зарегистрированным в Реестре государственной регистрации нормативных правовых актов за N 3501, опубликованным в газете "Официальная газета" 14 января 2006 года N 3,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16 марта 2006 года N 73-ОД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монополий", зарегистрированным в Реестре государственной регистрации нормативных правовых актов за N 4143, опубликованным в газете "Юридическая газета" 19 мая 2006 года N 89-90,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16 июня 2006 года N 154-ОД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монополий", зарегистрированным в Реестре государственной регистрации нормативных правовых актов за N 4260, опубликованным в газете "Юридическая газета" 29 июня 2006 года N 118,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11 июля 2006 года N 171-ОД "О внесении изменений и дополнения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монополий", зарегистрированным в Реестре государственной регистрации нормативных правовых актов за N 4306, опубликованным в газете "Юридическая газета" 28 июля 2006 года N 139,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от 8 декабря 2006 года N 292-ОД "О внесении изменения и дополнения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монополий", зарегистрированным в Реестре государственной регистрации нормативных правовых актов за N 4504, опубликованным в Бюллетене нормативных правовых актов центральных исполнительных и иных государственных органов Республики Казахстан, январь 2007 года, N 1), следующее изменение: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включения и исключения из Государственного регистра субъектов естественных монополий, утвержденных указанным приказом: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11-1 изложить в следующей редакции: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Субъект естественной монополии включается в Регистр по месту его регистрации как юридического лица либо как индивидуального предпринимателя, за исключением иностранных юридических лиц, которые подлежат включению в Регистр по месту оказания ими регулируемых услуг (товаров, работ).".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Оспанова М.М.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Н. Алдабергенов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