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1a5fe" w14:textId="0b1a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апостилированию официальных документов, исходящих из судов и органов исполнительного производства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судебному администрированию при Верховном суде Республики Казахстан от 21 марта 2008 года N 156-П. Зарегистрирован в Министерстве юстиции Республики Казахстан 23 апреля 2008 года N 5195. Утратил силу приказом и.о. Председателя Комитета по судебному администрированию при Верховном Суде Республики Казахстан от 18 октября 2010 года № 01-01-31/389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Председателя Комитета по судебному администрированию при Верховном Суде РК от 18.10.2010 № 01-01-31/389.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пункта 2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2007 года N 558 "Об утверждении Типового стандарта оказания государственной услуги",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по апостилированию официальных документов, исходящих из судов и органов исполнительного производства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после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Комитета по судебному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администрированию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Верховном суде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Казахстан                                  И. Елекеев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приказом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по судебному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администрированию при Верховном Суде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марта 2008 года N 156-П    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апостилированию официальных документов, исходящих из судов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и органов исполнительного производства Республики Казахстан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Стандарт оказания государственной услуги по апостилированию официальных документов, исходящих из судов и органов исполнительного производства Республики Казахстан, определяет порядок оказания государственной услуги по проставлению апостиля на официальных документах - удостоверение подлинности подписи лица, подписавшего документ, и подтверждение его полномочий, а также подлинность печати или штампа, которыми скреплен этот документ. </w:t>
      </w:r>
      <w:r>
        <w:rPr>
          <w:rFonts w:ascii="Times New Roman"/>
          <w:b w:val="false"/>
          <w:i w:val="false"/>
          <w:color w:val="000000"/>
          <w:sz w:val="28"/>
        </w:rPr>
        <w:t>см.P100513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частично автоматизированная.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услуга, осуществляется на основании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присоединении Республики Казахстан к Конвенции, отменяющей требование легализации иностранных официальных документов",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24 апреля 2001 года N 545 "О мерах по реализации положений Конвенции, отменяющей требование легализации иностранных официальных документов (Гаага, 5 октября 1961 года)",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4 июня 2001 года N 67 "Об утверждении Единых правил о порядке и условиях проставления апостиля на официальных документах, исходящих из государственных органов, а также от нотариусов Республики Казахстан" (зарегистрированный в Реестре государственной регистрации нормативных правовых актов за N 1536).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услуга, оказывается Управлением правового обеспечения и международно-правовых связей Комитета по судебному администрированию при Верховном Суде Республики Казахстан (далее - Комитет), по адресу г. Астана, улица Тәуелсіздік, 39, здание Верховного Суда, Блок "Е", кабинет 0035, телефон: (87172) 747920.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оказываемой государственной услуги, является проставление апостиля на представленном документе.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услуга, оказывается физическим и юридическим лицам (далее - потребителям).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сроки оказания государственной услуги с момента сдачи потребителем необходимых документов (с момента регистрации, получения талона, и т.п.), составляет от 15 до 20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(при регистрации, получения талона, и т.п.), составляет 15 - 20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документов, как результат оказания государственной услуги составляет 15 - 20 минут.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 оказание государственной услуги взимается государственная пошлина, которая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налогах и других обязательных платежах в бюджет (Налоговый кодекс)" составляет 20 процентов от минимального расчетного показателя установленного на день уплаты государственной пошлины.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Полную информацию о порядке оказания государственной услуги можно найти в Рубрике Комитета, расположенной на Веб - сайте Верховного Суда Республики Казахстан (www.Supcourt.kz).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ежедневно, за исключением субботы и воскресенья. Прием документов осуществляется с 9.00 до 12.30 часов, перерыв с 12.30 до 14.00 часов, выдача документов производится с 16.00 до 18.30 часов.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Предварительная запись и ускоренное оформление государственной услуги не производится.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здании Верховного Суда Республики Казахстан.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оказания государственной услуги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апостилирования официальных документов, необходимо предъявить удостоверение личности или паспорт, квитанцию об оплате государственной пошлины за апостилирование, в случае, если заявитель не может обратиться лично, нотариально заверенную доверенность.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представителей юридических лиц - доверенность, оформленная в установленном законом порядке.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Для получения государственной услуги заполнение бланков и заявлений не требуется.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Прием документов осуществляется по адресу г. Астана, улица Тәуелсіздік, 39, здание Верховного Суда, Блок "Е", кабинет 0035, телефон: (87172) 747920.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Представленные на апостилирование документы, регистрируются в книге регистрации документов представленных для проставления апостиля.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результата оказания государственной услуги, требуется личное посещение потребителей или доверенного лица. 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предоставлении государственной услуги может быть отказано при выявлении неподлинности и выявлении ошибок (исправлений, подчисток и др.). В случае выявления ошибок, в течение рабочего дня документы возвращаются заявителю. 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Принципы работы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Комитет при предоставлении государственной услуги, руководствуется следующими принципами: предоставление исчерпывающей информации об оказываемой услуге, вежливость, обсепечение сохранности документов, защита и конфиденциальность информации. </w:t>
      </w:r>
    </w:p>
    <w:bookmarkEnd w:id="26"/>
    <w:bookmarkStart w:name="z3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Результаты работы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потребителям измеряются показателями качества и доступности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Порядок обжалования 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необходимости обжалования действий (бездействия) уполномоченных должностных лиц, потребитель может обратиться к руководителю Комитета.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Жалобы принимаются в письменном виде по почте, либо нарочно через канцелярию Комитета, кабинет 0029.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Рассмотрение жалоб, поступившие в Комитет, осуществляются в порядке и сроки, предусмотренные законодательством Республики Казахстан. 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Обращения, поданные в порядке, установленном законодательством подлежат обязательному приему, регистрации, учету и рассмотрению. 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Контактная информация 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Контактные данные руководителей государственного органа, его заместителей указаны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N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стандарту.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Иную полезную информацию можно найти на веб-сайте Верховного Суда Республики Казахстан (www.supcourt.kz). 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стандарту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оказания 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апостилированию официальных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исходящих из судов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исполнительного производства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Таблица. Значения показателей качества и доступности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9"/>
        <w:gridCol w:w="2447"/>
        <w:gridCol w:w="2370"/>
        <w:gridCol w:w="2254"/>
      </w:tblGrid>
      <w:tr>
        <w:trPr>
          <w:trHeight w:val="30" w:hRule="atLeast"/>
        </w:trPr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доступности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последующем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отчетном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году </w:t>
            </w:r>
          </w:p>
        </w:tc>
      </w:tr>
      <w:tr>
        <w:trPr>
          <w:trHeight w:val="30" w:hRule="atLeast"/>
        </w:trPr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с момента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сдачи документа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ожидавших получения услуги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очереди не более ___ минут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предоставления услуги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оформленных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должностным лицом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(регистрация)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качеством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о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предоставления услуги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правильно заполненных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потребителем документов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сданных с первого раза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 о которых доступно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Интернет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общему 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обслуженных потребителей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данному виду услуг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 рассмотренных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установленный срок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существующим порядком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сроками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обжалования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6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удовлетворенных вежливостью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персонала 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2 к стандарту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оказания 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апостилированию официальных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документов, исходящих из судов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исполнительного производства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 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Контактные данные Управления правового обеспечения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международно-правовых связей Комитета по судебному администрированию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при Верховном Суде Республики Казахстан 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6"/>
        <w:gridCol w:w="4555"/>
        <w:gridCol w:w="4219"/>
      </w:tblGrid>
      <w:tr>
        <w:trPr>
          <w:trHeight w:val="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 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расположения  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Контактные телефоны </w:t>
            </w:r>
          </w:p>
        </w:tc>
      </w:tr>
      <w:tr>
        <w:trPr>
          <w:trHeight w:val="30" w:hRule="atLeast"/>
        </w:trPr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правового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международно-правовых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связей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Астана,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Тәуелсіздік, 39,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Верховного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Суда, блок "Е",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по судебному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Верховном Суде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0035 </w:t>
            </w:r>
          </w:p>
        </w:tc>
        <w:tc>
          <w:tcPr>
            <w:tcW w:w="4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(7172) 747920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