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b941" w14:textId="9ceb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февраля 2008 года № 18. Зарегистрировано в Министерстве юстиции Республики Казахстан 31 марта 2008 года № 5177.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декабря 2006 года N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Республики Казахстан под N 4520), с изменением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ноября 2007 года N 258 "О внесении изменения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N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5093)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отчетности банками второго уровня Республики Казахстан, утвержденных указанным постановлением (далее - Правила):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"19" заменить цифрой "28";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2-1 после цифры 19 дополнить цифрами ", 23, 24, 25, 26, 27";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приложений 1, 2, 3 и 4: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</w:tblGrid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года до 5 лет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"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</w:tblGrid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года до 2 лет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4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года до 5 лет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графами следующего содержания: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433"/>
        <w:gridCol w:w="1713"/>
        <w:gridCol w:w="2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5 лет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строки "Изменения в специальных резервах на покрытие убытков" таблицы приложения 6 дополнить словами "(указываются в абсолютных значениях)";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изложить в редакции согласно приложению 1 к настоящему постановлению;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графу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";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 изложить в редакции согласно приложению 2 к настоящему постановлению;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изложить в редакции согласно приложению 3 к настоящему постановлению;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приложений 14 и 15 графу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провизии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";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35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начала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погашения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3093"/>
        <w:gridCol w:w="3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кредитного соглашения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начала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погашения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пролонгации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20, 21, 22 согласно приложению 4 к настоящему постановлению;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23, 24, 25, 26, 27, 28 согласно приложению 5 к настоящему постановлению.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июня 2008 года, за исключением абзацев двадцать второго и тридцать второго пункта 1 настоящего постановления, которые вводятся в действие со дня государственной регистрации настоящего постановления в Министерстве юстиции Республики Казахстан и распространяются на отношения, возникшие с 1 марта 2008 года.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1 июня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исполнения настоящего постановления возложить на Председателя Агентства Бахмутову Е.Л.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18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Банковские займы, выданные в тенге 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валюте с указанием ставок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(наименование банка)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 состоянию на "___" "________"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405"/>
        <w:gridCol w:w="909"/>
        <w:gridCol w:w="307"/>
        <w:gridCol w:w="925"/>
        <w:gridCol w:w="437"/>
        <w:gridCol w:w="926"/>
        <w:gridCol w:w="421"/>
        <w:gridCol w:w="942"/>
        <w:gridCol w:w="373"/>
        <w:gridCol w:w="958"/>
        <w:gridCol w:w="324"/>
        <w:gridCol w:w="893"/>
        <w:gridCol w:w="389"/>
        <w:gridCol w:w="910"/>
        <w:gridCol w:w="324"/>
        <w:gridCol w:w="959"/>
        <w:gridCol w:w="308"/>
        <w:gridCol w:w="910"/>
      </w:tblGrid>
      <w:tr>
        <w:trPr>
          <w:trHeight w:val="3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истекший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</w:tr>
      <w:tr>
        <w:trPr>
          <w:trHeight w:val="11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нспорта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истекший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</w:tr>
      <w:tr>
        <w:trPr>
          <w:trHeight w:val="11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нспорта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Средневзвешенная ставка вознаграждения по выданным займам за истекший квартал </w:t>
            </w:r>
          </w:p>
        </w:tc>
      </w:tr>
      <w:tr>
        <w:trPr>
          <w:trHeight w:val="114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лить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</w:tr>
      <w:tr>
        <w:trPr>
          <w:trHeight w:val="11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нспорта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Руководитель: _______________________________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 и имя)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____________________________ 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(должность, фамилия и имя)  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подписания отчета "____" ___________200__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18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Объем вкладов в тенге и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 указанием ставок вознаграждения за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банка)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 состоянию на "__" "______" 200  года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Объем привлеченных вкладов клиентов за истекший квартал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133"/>
        <w:gridCol w:w="1617"/>
        <w:gridCol w:w="575"/>
        <w:gridCol w:w="1598"/>
        <w:gridCol w:w="460"/>
        <w:gridCol w:w="1656"/>
        <w:gridCol w:w="498"/>
        <w:gridCol w:w="1618"/>
        <w:gridCol w:w="518"/>
        <w:gridCol w:w="1618"/>
      </w:tblGrid>
      <w:tr>
        <w:trPr>
          <w:trHeight w:val="795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месяца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года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675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фиксирован-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ставкой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плавающей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ставкой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карт-счета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вклады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фиксирован-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ставкой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плавающей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ставкой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карт-счета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753"/>
        <w:gridCol w:w="1013"/>
        <w:gridCol w:w="1673"/>
        <w:gridCol w:w="1033"/>
        <w:gridCol w:w="1713"/>
        <w:gridCol w:w="673"/>
        <w:gridCol w:w="1653"/>
        <w:gridCol w:w="693"/>
        <w:gridCol w:w="17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9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Средневзвешенная ставка вознаграждения по привлеченным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вкладам за истекший квартал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310"/>
        <w:gridCol w:w="1632"/>
        <w:gridCol w:w="350"/>
        <w:gridCol w:w="1731"/>
        <w:gridCol w:w="448"/>
        <w:gridCol w:w="1771"/>
        <w:gridCol w:w="389"/>
        <w:gridCol w:w="1712"/>
        <w:gridCol w:w="468"/>
        <w:gridCol w:w="1653"/>
      </w:tblGrid>
      <w:tr>
        <w:trPr>
          <w:trHeight w:val="30" w:hRule="atLeast"/>
        </w:trPr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востре-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месяца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года 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фиксирован-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ставкой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плавающей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ставкой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карт-счета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фиксирован-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ставкой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плавающей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ставкой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карт-счета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13"/>
        <w:gridCol w:w="973"/>
        <w:gridCol w:w="1813"/>
        <w:gridCol w:w="973"/>
        <w:gridCol w:w="1733"/>
        <w:gridCol w:w="673"/>
        <w:gridCol w:w="1753"/>
        <w:gridCol w:w="673"/>
        <w:gridCol w:w="1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9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Руководитель: 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бухгалтер: 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Исполнитель: 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подписания отчета "____" ___________200__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18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Стандартные и классифицированные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банка)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состоянию на "_____" "____________________"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4"/>
        <w:gridCol w:w="275"/>
        <w:gridCol w:w="1541"/>
        <w:gridCol w:w="382"/>
        <w:gridCol w:w="1523"/>
        <w:gridCol w:w="966"/>
        <w:gridCol w:w="257"/>
        <w:gridCol w:w="1523"/>
        <w:gridCol w:w="967"/>
        <w:gridCol w:w="364"/>
        <w:gridCol w:w="1542"/>
        <w:gridCol w:w="1056"/>
      </w:tblGrid>
      <w:tr>
        <w:trPr>
          <w:trHeight w:val="300" w:hRule="atLeast"/>
        </w:trPr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визии 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нерезидентов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займы: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банкам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лицам,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цели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покупку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займы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цели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покупку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займы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резидентами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активов: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653"/>
        <w:gridCol w:w="1153"/>
        <w:gridCol w:w="793"/>
        <w:gridCol w:w="1733"/>
        <w:gridCol w:w="1133"/>
        <w:gridCol w:w="793"/>
        <w:gridCol w:w="1693"/>
        <w:gridCol w:w="1073"/>
        <w:gridCol w:w="573"/>
        <w:gridCol w:w="16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Руководитель: 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бухгалтер: 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Исполнитель: 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подписания отчета "____" 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18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Сведения по остаткам на балансовых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за вычетом специальных резервов (провизий)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банка)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состоянию на "_____" "____________________"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3"/>
        <w:gridCol w:w="1253"/>
        <w:gridCol w:w="2433"/>
      </w:tblGrid>
      <w:tr>
        <w:trPr>
          <w:trHeight w:val="103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7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специальных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резидентов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нерезидентов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в других банках,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резидентов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нерезидентов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  банкам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специальных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(провизий)), в том числе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резидентам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имеющиеся в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"Обратное РЕПО" 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(за 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(провизий)), в том числе: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потребительские цели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покупку жилья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займы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резервов (провизий))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активы, приносящие доход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резервы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амортизации)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амортизации)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активы, в том числе: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производным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операциям спот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отсроченный подоходный налог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проценты к получению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(расходы)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специальные 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амортизация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банками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осуществляющими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операций, в том числе: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корреспонденские счета: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привлеченные: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привлеченные от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 том числе: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и карт-счета: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суммы 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суммы 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вклады: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суммы 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суммы 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привлеченные от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 том числе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и карт-счета: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вклады: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дочерних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назначения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власти Республики 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с ценными бумагами: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резидентами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нерезидентами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нерезидентов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обязательства, влекущие расход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резервы на 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условным обязательствам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обязательства, в том числе: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производным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операциям спот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подоходному налогу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проценты к оплате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(доходы)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капитал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Нераспределенный чистый доход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капитала: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(непокрытый убыток) предыдущих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(непокрытый убыток)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капитала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переоценки основных 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переоценки стоимости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имеющихся в 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переоценки прошлых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переоценки прошлых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переоценки прошлых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в тенге с фиксацией валютного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эквивалента займов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переоценки прошлых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в тенге с фиксацией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валютного эквивалента вкладов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по прочей переоценке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банком собственные акции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 и капитал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Руководитель: 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"____" ___________ 200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Срок платежа, оставшийся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банка)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состоянию на "_____" "____________________"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1003"/>
        <w:gridCol w:w="989"/>
        <w:gridCol w:w="990"/>
        <w:gridCol w:w="1234"/>
        <w:gridCol w:w="1164"/>
        <w:gridCol w:w="868"/>
        <w:gridCol w:w="833"/>
        <w:gridCol w:w="886"/>
        <w:gridCol w:w="992"/>
        <w:gridCol w:w="986"/>
      </w:tblGrid>
      <w:tr>
        <w:trPr>
          <w:trHeight w:val="315" w:hRule="atLeast"/>
        </w:trPr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51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и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зациям,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ляющим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"РЕПО"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</w:tr>
      <w:tr>
        <w:trPr>
          <w:trHeight w:val="51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Руководитель: 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бухгалтер: 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 и имя)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Исполнитель: 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подписания отчета "____" ___________ 200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уровня Республики Казахстан   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Срок платежа для фиксированных активов и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оставшихся до погашения, для плавающих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 обязательств до изменения индекса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банка)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состоянию на "_____" "____________________"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933"/>
        <w:gridCol w:w="978"/>
        <w:gridCol w:w="945"/>
        <w:gridCol w:w="1168"/>
        <w:gridCol w:w="1201"/>
        <w:gridCol w:w="756"/>
        <w:gridCol w:w="823"/>
        <w:gridCol w:w="789"/>
        <w:gridCol w:w="1008"/>
        <w:gridCol w:w="917"/>
      </w:tblGrid>
      <w:tr>
        <w:trPr>
          <w:trHeight w:val="315" w:hRule="atLeast"/>
        </w:trPr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51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юридическим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(провизий))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91 до 180 дней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</w:tr>
      <w:tr>
        <w:trPr>
          <w:trHeight w:val="51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физических лиц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Справочно: на 1 января каждого года заполняются объявленные дивиденды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Руководитель: 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 и имя)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бухгалтер: 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 и имя)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Исполнитель: 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подписания отчета "____" ___________200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18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Сводные сведения о займах, выданных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срокам платежа, оставшимся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банка)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состоянию на "_____" "____________________"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328"/>
        <w:gridCol w:w="1619"/>
        <w:gridCol w:w="348"/>
        <w:gridCol w:w="1678"/>
        <w:gridCol w:w="348"/>
        <w:gridCol w:w="1639"/>
        <w:gridCol w:w="270"/>
        <w:gridCol w:w="1639"/>
      </w:tblGrid>
      <w:tr>
        <w:trPr>
          <w:trHeight w:val="345" w:hRule="atLeast"/>
        </w:trPr>
        <w:tc>
          <w:tcPr>
            <w:tcW w:w="5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месяца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3 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6 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года 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97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и физическим 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недвижимости всего,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лицам,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долевое строительство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недвижи-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жилищных займов)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развития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займы, передан-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 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заключенным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из них: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из них: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в том числе: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организациям, из них: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коммерческой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техники,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материалов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пополнение 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прочие цели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займы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займы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займов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недвижимости)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займы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недвижимости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под залог недвижи-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займов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недвижимости)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13"/>
        <w:gridCol w:w="973"/>
        <w:gridCol w:w="1813"/>
        <w:gridCol w:w="673"/>
        <w:gridCol w:w="1753"/>
        <w:gridCol w:w="673"/>
        <w:gridCol w:w="1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9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Руководитель: 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бухгалтер: 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 и имя)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Исполнитель: ___________________________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подписания отчета "____" ___________ 200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Сведения по классификации займов, выданных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банка)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состоянию на "_____" "____________________"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6"/>
        <w:gridCol w:w="243"/>
        <w:gridCol w:w="1366"/>
        <w:gridCol w:w="1440"/>
        <w:gridCol w:w="1403"/>
        <w:gridCol w:w="1496"/>
        <w:gridCol w:w="1403"/>
        <w:gridCol w:w="410"/>
        <w:gridCol w:w="336"/>
        <w:gridCol w:w="187"/>
      </w:tblGrid>
      <w:tr>
        <w:trPr>
          <w:trHeight w:val="285" w:hRule="atLeast"/>
        </w:trPr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и физическим 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недвижимости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лицам, 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долевое строительство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недвижи-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займов)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грамме развития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займы,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в 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заключенным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из них: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из них: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в том числе: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из них: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коммерческой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материалов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пополнение 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прочие цели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займы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займы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залог недвижимости)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займы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недвижимости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под залог недвижи-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залог недвижимости)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Руководитель: 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 и имя)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бухгалтер: 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Исполнитель: ___________________________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фамилия и имя) 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подписания отчета "____" ___________ 200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Информация о просроченной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банка)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состоянию на "_____" "____________________"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1074"/>
        <w:gridCol w:w="1000"/>
        <w:gridCol w:w="996"/>
        <w:gridCol w:w="1034"/>
        <w:gridCol w:w="1070"/>
        <w:gridCol w:w="1033"/>
        <w:gridCol w:w="982"/>
        <w:gridCol w:w="982"/>
        <w:gridCol w:w="1001"/>
        <w:gridCol w:w="1074"/>
      </w:tblGrid>
      <w:tr>
        <w:trPr>
          <w:trHeight w:val="255" w:hRule="atLeast"/>
        </w:trPr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60-90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</w:tr>
      <w:tr>
        <w:trPr>
          <w:trHeight w:val="6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займов)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передан-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пания"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займы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прочие цели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недвижимости)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недвижимости)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Руководитель: 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бухгалтер: 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 и имя)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Исполнитель: ___________________________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подписания отчета "____" ___________ 200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Сведения по объему погашения по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объему выплат по совокупным обязательствам в следующем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отчетном месяце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банка)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состоянию на "_____" "____________________"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8"/>
        <w:gridCol w:w="7852"/>
      </w:tblGrid>
      <w:tr>
        <w:trPr>
          <w:trHeight w:val="765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погашения 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следующем отчетном месяце 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выплат по совокупным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следующем отчетном месяце </w:t>
            </w:r>
          </w:p>
        </w:tc>
      </w:tr>
      <w:tr>
        <w:trPr>
          <w:trHeight w:val="36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Руководитель: 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 и имя)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"____" ___________ 200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Расшифровка вкладов, размещенных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банка)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состоянию на "______" "_____________________"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948"/>
        <w:gridCol w:w="3105"/>
        <w:gridCol w:w="4255"/>
      </w:tblGrid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банка,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размещены вклады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вкладов 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резидентства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в других банках (на одну ночь) 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востребования, размещенные в других банках 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вклады, размещенные в других банках (до одного месяца) 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вклады, размещенные в других банках (до одного года) 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вклады, размещенные в других банках 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вклады, размещенные в других банках 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других банков по вкладам 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Руководитель: 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 и имя)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"____" ___________ 200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банками второго уровня Республики Казахстан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Сведения о забалансовой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банка)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состоянию на «_____» «____________________»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4"/>
        <w:gridCol w:w="1389"/>
        <w:gridCol w:w="1372"/>
        <w:gridCol w:w="1372"/>
        <w:gridCol w:w="1373"/>
      </w:tblGrid>
      <w:tr>
        <w:trPr>
          <w:trHeight w:val="570" w:hRule="atLeast"/>
        </w:trPr>
        <w:tc>
          <w:tcPr>
            <w:tcW w:w="7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сроком до 6 месяцев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сроком более 6 месяцев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срока 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аккредитивы: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Гарантии: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Аккредитивы: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размещению и получению вкладов/займов в будущем: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предоставляемым займам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размещаемым вкладам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займам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вкладам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векселям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форфейтинговым операциям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неподвижным счетам клиентов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продаже ценных бумаг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покупке ценных бумаг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банка по сделкам с аффинированными драгметаллам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банка по сделкам с иностранной валют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вознаграждении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(в целях хеджирования)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покупке финансовых фьючерсов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продаже финансовых фьючерсов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иностранной валюты "форвард"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иностранной валюты "форвард"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опционные контракты "колл"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опционные контракты "пут"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опционные контракты "пут"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опционные контракты "колл"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Плавающий процентный своп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Фиксированный процентный своп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Приобретенный валютный своп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Проданный валютный своп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прочим производным инструментам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(в прочих целях)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покупке финансовых фьючерсов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продаже финансовых фьючерсов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иностранной валюты "форвард"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иностранной валюты "форвард"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опционные контракты "колл"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опционные контракты "пут"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Плавающий процентный своп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Фиксированный процентный своп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Приобретенный валютный своп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Проданный валютный своп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прочим производным инструментам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условные требования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Руководитель: _______________________________   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(фамилия и имя)          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   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(фамилия и имя)       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  _________________________  ______________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(должность, фамилия и имя)   (подпись)      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«____» ___________200 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