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271" w14:textId="7f15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по организации и проведению государственной аттестации организаций образования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5 марта 2008 года N 109. Зарегистрирован в Министерстве юстиции Республики Казахстан 27 мата 2008 года N 5172. Утратил силу приказом Министра образования и науки Республики Казахстан от 4 июля 2013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организации и проведению государственной аттестации организаций образования;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о порядке аккредитации организаций образования.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(Калабаеву Н.Б.):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28 июля 2006 года N 415 "Об утверждении Инструкции о проведении государственной аттестации организаций образования" (зарегистрирован в Министерстве юстиции РК от 21 августа 2006 года N 4350, опубликован 10 ноября 2006 года в Юридической газете, N 197 (1177));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июля 2001 года N 602 "Об утверждении Перечня и критериев оценки показателей для аккредитации организаций образования по типу и виду и Инструкции о порядке проведения государственной аккредитации организаций образования" (зарегистрирован в Министерстве юстиции РК от 30 июля 2001 года N 1599).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         Ф. Куанганов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2008 года N 109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и проведению государственной аттестации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и проведению государственной аттестации организаций образования (далее - Инструкция) разработана в соответствии с подпунктом 42) статьи 5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2007 года N 1270 "Об утверждении правил государственной аттестации организаций образования".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устанавливает порядок организации и проведения государственной аттестации (далее - аттестация) организаций дошкольного воспитания и обучения, начального образования, основного среднего образования, общего среднего образования, технического и профессионального образования, послесреднего образования, высшего и послевузовского образования, независимо от форм собственности и ведомственной подчиненности.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филиалов иностранных организаций образования и международных организаций образования осуществляется в соответствии с настоящей Инструкцией, если иное не установлено международными договорами, ратифицированными Республикой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организаций образования, независимо от ведомственной подчиненности и формы собственности, проводится один раз в пять лет в плановом порядке уполномоченными органами в области образования или в области здравоохранения (при проведении государственной аттестации организаций медицинского и фармацевтического образования), местными исполнительными органами областей, городов республиканского значения и столицы, районов (городов областного значения) в пределах их компетенции (далее - уполномоченные органы) на государственном и при необходимости русском языке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уполномоченным органом в области образования, подлежат в течение следующего календарного года внеочередной государственной аттестации, при этом организации образования, реализующие образовательные программы высшего образования - по специальностям, по которым не был преодолен установленный пороговый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образования и науки РК от 12.05.2009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аттестации организаций образования определяется соответствие предоставляемых образовательных услуг требованиям государственных общеобязательных стандартов образования (далее - ГОСО).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Объектами изучения при проведении аттестации являются: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1)общая характеристика организации образования;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кадровый состав;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контингент обучающихся;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учебно-методическая работа;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учебно-воспитательная работа и педагогическая нагрузка;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учебно-материальные активы;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учебные и научные лаборатории;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информационные ресурсы и библиотечный фонд;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оценка знаний обучающихся;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научно-исследовательская работа;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профессиональная практика.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методами сбора информации для проведения аттестации являются: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визуальный осмотр материально-технической базы и объектов социального обеспечения;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документации организаций образования и ее подразделений с целью проверки соблюдения требований ГОСО;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показателей учебного процесса;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результатов Единого национального тестирования, промежуточного государственного контроля, итоговой аттестации обучающихся;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выборочное анкетирование обучающихся, преподавателей, сотрудников и родителей обучающихся и воспитанников, обучающихся и работодателей;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посещение учебных занятий;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беседы с обучающимися, преподавателями и сотрудниками и другие;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знаний обучающихся путем проведения комплексного тестирования и других видов контрольных срезов знаний и умений.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осуществляется в целом по организации образования, кроме того, для организаций образования, реализующих образовательные учебные программы технического и профессионального образования, послесреднего образования, высшего и послевузовского образования также и в разрезе специальностей (профессий).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Расходы на проведение аттестации организаций образования осуществляются за счет бюджетных средств. 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проведение аттестации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Аттестация организаций образования проводится в соответствии с графиками проведения аттестации на календарный год , утверждаемыми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образования и науки РК от 12.05.2009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сроках проведения аттестации доводится до организаций образования за три месяца до начала аттестации.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утвержденные графики могут быть внесены изменения и (или) дополнения на основании: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письменных обращений организаций образования с приведением мотивированных заключений о необходимости переноса срока аттестации;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организаций образования с образованием новых юридических лиц;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результатов промежуточного государственного контроля.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внесения изменений и/или дополнений в утвержденные графики аттестации организаций образования должны быть извещены об этом в сроки, не позднее, чем за три месяца до начала аттестации.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Организаций образования, которые подлежат аттестации, не позднее месячного срока до начала аттестации представляют материалы самооценки в уполномоченные органы, включающие следующие качественные и количественные характеристики организации: общая характеристика организации образования; кадровый состав; контингент обучающихся; учебно-методическая работа; учебно-воспитательная работа и педагогическая нагрузка; учебно-материальные активы; учебные и научные лаборатории; информационные ресурсы и библиотечный фонд; оценка знаний обучающихся; научно-исследовательская работа; профессиональная практика; копии учредительных документов и лицензии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осуществляют анализ представленных материалов.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аттестации уполномоченные органы формируют аттестационные комиссии (далее - Комиссия).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Состав Комиссии утверждается уполномоченными органами не позднее, чем за 10 дней до начала аттестации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назначается сотрудник соответствующего уполномоченного органа.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состав Комиссии включаются представители: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соответствующих уполномоченных органов;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государственных органов, в ведении которых находятся организации образования, в случае если аттестация проводится в государственных организациях образования;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организаций образования и их объединений (ассоциаций), ведущие педагогические работники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кандидатур в состав Комиссии осуществляется по профилю деятельности организации образования, направлениям подготовки и специальностям (профессиям).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Аттестация организаций образования проводится Комиссиями в срок, не превышающий семи рабочих дней.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Комиссии на расширенном внеочередном заседании Ученого (Педагогического) совета представляет членов Комиссии и распределяет между ними конкретные задания по изучению направлений деятельности организаций образования.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Оповещение о работе Комиссии и подготовка соответствующих письменных объявлений возлагается на руководителя организации образования.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Комиссия в своей деятельности руководствуется нормативными правовыми актами Республики Казахстан, регламентирующими деятельность организаций образования и осуществление государственного контроля за качеством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обеспечивает членов Комиссии всеми необходимыми нормативными правовыми актами.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процессе работы члены Комиссии информируют председателя Комиссии о ходе изучения вопросов аттестации и передают ему справки с подробным анализом показателей деятельности организаций образования с указанием выявленных недостатков и нарушений положений соответствующих нормативных правовых актов, рекомендациями по их устранению и выводами.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определения соответствия качества знаний обучающихся требованиям ГОСО при аттестации Комиссией проводится контроль знаний, умений и навыков обучающихся выпускных групп, классов и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используются технологии комплексного тестирования и иных видов контроля знаний и умений (контрольные работы, эссе, проектные задания, творческие задания, сочинения)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проверки знаний и умений обучающихся выпускных курсов послесреднего и высшего образования учебно-методическими секциями специальностей предлагается в Национальный центр государственных стандартов образования и тестирования перечень дисциплин, входящих в циклы базовых и профилирующих, 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качества знаний обучающихся на выпускном курсе и при иных видов контроля знаний и умений комиссия определяет контингент обучающихся численностью 50 человек по каждой специальности (профессии) пропорционально соотношению количества обучающихся на "отлично", "хорошо", "удовлетворительно".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численность обучающихся по специальности (профессии) составляет не более 50 человек, то контролем знаний, умений и навыков охватываются все обучающиеся.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Шкала оценок при комплексном тестировании (в процентном соотношении)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"отлично" - 88-100%;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"хорошо" - 75-87%;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"удовлетворительно" - 60-74%;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"неудовлетворительно" - менее 60% правильных ответов от числа вопросов в экзаменационном материале.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Проверка проведенных контрольных работ, эссе, проектных заданий, творческих заданий, сочинения и их оценка по четырехбальной системе осуществляется совместной комиссией, утверждаемой председателем Комиссии. В состав совместной комиссии входят: председатель и член Комиссии и один преподаватель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правильном ответе на три и более вопросов из предусмотренных пяти вопросов, обучающиеся получат положительную оценку.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дошкольных организациях образования комплексное тестирование заменяется анкетированием сотрудников и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внешкольных и специальных организациях образования (спортивных, военных, искусств, психолого-медико-педагогических) могут использоваться иные формы контроля знаний, в том числе, контрольные работы, прослушивания, просмотры, спортивные замеры.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Анализ результатов комплексного тестирования и других форм контроля знаний, умений и навыков, обучающихся и воспитанников, анкетирования сотрудников и родителей осуществляется Комиссией.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проведении анкетирования и других видов опроса Комиссия привлекает студенческие, молодежные и общественные организации. 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Подведение итогов аттестации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Председатель Комиссии обобщает результаты проверки всех подразделений и готовит заключение Комиссии (далее - Заключение), которое включает следующие разделы: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характеристика организации образования;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кадровый состав;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контингент обучающихся;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учебно-методическая работа;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учебно-воспитательная работа и педагогическая нагрузка;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учебно-материальные активы;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учебные и научные лаборатории;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информационные ресурсы и библиотечный фонд;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оценка знаний обучающихся;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научно-исследовательская работа;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профессиональная практика;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творческая деятельность (для организаций образования искусств);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аттестация специальностей (профессий);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результаты анкетирования;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недостатки и замечания;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выводы и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несет в себе рекомендацию об аттестации или неаттестации организации образования.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Заключение в двух экземплярах подписываются председателем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Заключения передается руководителю организации образования, что подтверждается его подписью.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 Заключению прилагаются: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показатели деятельности организации образования;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структура подразделений организации образования;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контингенте организации образования, в том числе обучающихся по формам обучения и специальностям (профессиям);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количественная и качественная характеристика профессорско-преподавательского, педагогического и обслуживающего персонала организации образования;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анкетирования;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комплексного тестирования и контрольных работ;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Устава и свидетельства о государственной регистрации;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санитарно-эпидемиологической станции и противопожарной безопасности.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основании представленных организацией образования материалов самооценки, заключения Комиссии уполномоченные органы в течение десяти календарных дней принимают решение об аттестации или неаттестации организации образования, которое оформляется приказами (постановлениями) соответствующего уполномоченного органа.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уполномоченного органа "не аттестовать" влечет за собой приостановление действия лицензии организации образования со сроком до шести месяцев с наложением штрафа на должностное или юридическое лицо в соответствии с законодательством Республики Казахстан об административных правонарушениях.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"аттестовать" организацию образования принимается, в случае если, образовательная деятельность полностью соответствует требованиям ГОСО, в том числе, когда по результатам оценки знаний и умений обучающихся, при участии не менее 95 % от списочного состава контингента, определяемого в соответствии с пунктом 24 настоящей Инструкции, не менее 70 % обучающихся получили положительные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приказом Министра образования и науки РК от 12.05.2009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приостановления уполномоченными органами действия лицензии, по истечении срока приостановления действия лицензии уполномоченными органами создается комиссия для определения устранения недостатков, выявленных в ходе аттестации.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устранении нарушений повлекших приостановления действия лицензии, его действие возобновляется на основании положительной рекомендации комиссии.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не устранения нарушений в течение шести месяцев лишение лицензии осуществляется в порядке, предусмотренном законодательством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с изменениями, внесенными приказом Министра образования и науки РК от 12.05.2009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2008 года N 109 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и проведению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и проведению аккредитации организаций образования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организаций образования, утвержденными постановлением Правительства Республики Казахстан от 29 декабря 2007 года N 1385.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устанавливает порядок организации и проведения аккредитации организаций образования (далее - аккредитация), реализующих профессиональные учебные программы высшего и послевузовского образования.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осуществляется на основе оценки деятельности организации образования на соответствие стандартам и критериям, разработанным аккредитационным органом.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проведения аккредитации заключается в осуществлении сертификации аккредитационных органов и ведении Реестра аккредитованных организаций образования. 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проведению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Институциональную и специализированную аккредитацию организаций образования проводит аккредитационный орган на основе оценки деятельности организации образования на соответствие стандартам и критериям, установленным аккредитационным органом.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аккредитационном органе для коллегиального и гласного рассмотрения вопросов аккредитации создается Аккредитационный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Аккредитационного совета и положение о нем утверждает аккредитационный орган.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Аккредитационного совета входят представители уполномоченного органа, аккредитационного органа, организаций образования, неправительственных и студенческих организаций.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прохождения институциональной аккредитации организации образования представляют в аккредитационный орган следующие документы: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аккредитационным органом;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государственной лицензии и приложений к лицензии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специализированной аккредитации организация образования дополнительно представляет в аккредитационный орган копию свидетельства о прохождении институциональной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совмещение институциональной и специализированной аккредитации.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Аккредитация состоит из следующих этапов: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заявления организацией образования и заключение двухстороннего контракта между аккредитационным органом и организацией образования;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самооценки организации образования с составлением отчета о соответствии стандартам и критериям, установленным аккредитационным органом;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отчета о самооценке организации образования в аккредитационный орган;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отчета о самооценке организации образования в аккредитационном органе;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рекомендаций аккредитационным органом организации образования по представленному отчету;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посещение организации образования экспертами аккредитационного органа и составление ими отчета по итогам проверки на соответствие стандартам и критериям аккредитационного органа с рекомендациями;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материалов для аккредитации организации образования аккредитационным советом;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вопроса об аккредитации организации образования аккредитационным советом;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соответствующих решений аккредитационным органом;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публикация полного отчета на веб-сайте аккредитационного органа.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Аккредитация организации образования осуществляется с момента регистрации заявления на прохождение аккредитации до вынесения соответствующего решения Аккредитационным советом.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аккредитационным органом документов организации образования, посещения организации образования экспертами и принятия решений устанавливается от одного года до трех лет с момента подачи заявления аккредитуемой организации образования.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Аккредитация организаций образования проводится в соответствии с графиком проведения аккредитации.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завершения процедуры самооценки организация образования высылает в аккредитационный орган отчет по самооценке на бумажном и электронном носителях.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посещения аккредитационным органом создается внешняя экспертная комиссия. Положение об экспертной комиссии утверждается аккредитационным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сроках посещения организации образования внешней экспертной комиссией доводится до организации образования за три месяца до начала визита.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Посещение организации образования внешней экспертной комиссией проводится в течении двух-четырех рабочих дней в соответствии со стандартами внешней оценки, утверждаемыми аккредитационным органом.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Внешняя экспертная комиссия изучает отчет по самооценке до посещения организации образования.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результатах посещения организации образования составляется внешней экспертной комиссией в аккредитационном органе в течение двух-трех рабочих дней.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Аккредитационный орган изучает отчет по самооценке, отчет внешней экспертной комиссии и готовит материалы для рассмотрения вопроса об аккредитации организации образования на Аккредитационном совете.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Аккредитационный совет принимает решение: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аккредитовать;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аккредитации.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Аккредитационный орган на основе положительного решения Аккредитационного совета оформляет свидетельство об аккредитации (далее - свидетельство) организации образования, действующее в течение пяти лет.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продления срока действия свидетельства организация образования не позднее, чем за год до окончания срока действия свидетельства подает заявление в аккредитационный орган.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отказа в аккредитации, в адрес организации образования направляется письменное уведомление с обоснованием. Повторное заявление организации образования рассматривается на общих основаниях по истечении не менее одного года с момента подачи первого заявления.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Установление формы, ее утверждение, изготовление, учет и хранение бланков свидетельства об аккредитации осуществляется аккредитационным органом.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об организациях образования, получивших свидетельства об аккредитации, передается в уполномоченный орган и размещается на сайте аккредитационного органа.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Действие свидетельства об аккредитации прекращается по истечении 5-летнего срока.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ликвидации или реорганизации организации образования соответствующие изменения вносится уполномоченным органом в Реестр аккредитованных организаций образования.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об аккредитации либо об отказе в аккредитации организации образования может быть обжаловано в установленном законодательством порядке.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утери свидетельства об аккредитации аккредитационный орган по письменному заявлению организации образования в течение десяти календарных дней выдает дубликат свидетельства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дубликата свидетельства проводится за счет собственных средств организации образования. 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