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241d" w14:textId="5422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февраля 2008 года № 5. Зарегистрирован в Министерстве юстиции Республики Казахстан 3 марта 2008 года № 5158. Утратил силу приказом и.о. Генерального Прокурора Республики Казахстан от 20 февраля 2015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Генерального Прокурора РК от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статистического отчета о борьбе с коррупцией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внесении изменений и дополнений в некоторые законодательные акты Республики Казахстан по вопросам совершенствования борьбы с коррупцией" от 21 июля 2007 года, руководствуясь подпунктом 4-1)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правовые акты Генерального Прокурора Республики Казахстан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Генерального Прокурора Республики Казахстан от 08.10.2014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2)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Генерального прокурора РК от 18.11.2011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Генерального Прокурора РК от 29.09.2009 N 53;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20 января 2004 года N 4 "Об утверждении Инструкции о ведении учета лиц, совершивших коррупционные правонарушения, привлеченных к дисциплинарной ответственности" (зарегистрирован в Реестре государственной регистрации нормативных правовых актов за N 2741, опубликован в Бюллетене нормативных правовых актов центральных исполнительных и иных государственных органов Республики Казахстан, 2004 г., N 13-16, ст. 915, с дополнениями и изменениями, внесенными приказом Генерального Прокурора Республики Казахстан от 14 сентября 2006 года N 48 "О внесении дополнений и изменений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20 января 2004 года N 4 "Об утверждении Инструкции о ведении учета лиц, совершивших коррупционные правонарушения, привлеченных к дисциплинарной ответственности", зарегистрирован в Реестре государственной регистрации нормативных правовых актов за N 4424 и от 6 сентября 2007 года N 36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 в некоторые нормативные правовые акты Генерального Прокурора Республики Казахстан", зарегистрирован в Реестре государственной регистрации нормативных правовых актов за N 4954):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ведении учета лиц, совершивших коррупционные правонарушения, привлеченных к дисциплинарной ответственности,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Сведения о лицах, совершивших коррупционные правонарушения, подлежат хранению в течение 2-х лет с момента наложения взыскания, за исключением сведений о лицах, в отношении которых наложено дисциплинарное взыскание в виде увольнения.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лицах, в отношении которых наложено дисциплинарное взыскание в виде увольнения за совершение коррупционных правонарушений, хранятся постоянно.";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редакции согласно приложению 13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(Ким Г.В.).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 Р. Тусупбеков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(финансовой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С. Калмурзаев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24 января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А. Шабдарбаев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 Верховном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И. Испанов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Б. Мухамеджанов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Д.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В. Божко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19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З.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2. Сведения о коррупционных преступлениях, уголовные дела о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возбуждены в отношении лиц, уполномоченных на выполнение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функций, и лиц приравненных к ним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2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Раздел 3. Сведения о лицах, совершивших коррупционные преступления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3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Раздел 4.  Сведения об осужденных, оправданных, о лицах,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которых прекращены судом и мерах наказания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 коррупционные преступления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4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5. Сведения о субъектах коррупционных правонарушений, привлеченных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административной ответственности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532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537 </w:t>
      </w:r>
      <w:r>
        <w:rPr>
          <w:rFonts w:ascii="Times New Roman"/>
          <w:b/>
          <w:i w:val="false"/>
          <w:color w:val="000000"/>
          <w:sz w:val="28"/>
        </w:rPr>
        <w:t xml:space="preserve">Кодекса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правонарушениях) по состоянию на (дата составления)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5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Раздел 5.Сведения о субъектах коррупционных правонарушений,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привлеченных к административной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(статьи 532-537 Кодекса об административных правонарушениях)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 период с _________ г. по _______________ г.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6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Раздел 6. Сведения о субъектах коррупционных правонарушений, привлеченных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 дисциплинарной ответственности в соответствии с Законом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"О борьбе с коррупцией" по состоянию на (дата составления)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7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Раздел 6. Сведения о субъектах коррупционных правонарушений, привлеченных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 дисциплинарной ответственности в соответствии с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/>
          <w:i w:val="false"/>
          <w:color w:val="000000"/>
          <w:sz w:val="28"/>
        </w:rPr>
        <w:t xml:space="preserve">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"О борьбе с коррупцией" за период с _________ г. по ________________г.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8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Инструкции по ведению единого карточного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заявлений, сообщений о преступлениях, уголовных дел, результатов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 рассмотрения (Единая унифицированная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       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1.0 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Карточка учета преступления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5"/>
        <w:gridCol w:w="3965"/>
      </w:tblGrid>
      <w:tr>
        <w:trPr>
          <w:trHeight w:val="1755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Наименование органа, возбудившего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Служба, возбудившая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 (1), дознание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возбуждения "__" ______________ 20 г.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год </w:t>
            </w:r>
          </w:p>
        </w:tc>
      </w:tr>
      <w:tr>
        <w:trPr>
          <w:trHeight w:val="1185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 совершения преступления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(гарнизон)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(наименование)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войсковой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Вид стат. учета: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(1), снять (2)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___________________ 20 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5./_/_/_/_/_/_/_/_/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 мес. год </w:t>
            </w:r>
          </w:p>
        </w:tc>
      </w:tr>
      <w:tr>
        <w:trPr>
          <w:trHeight w:val="5805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Уголовное дело возбуждено: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следователем ОВД (02), дознавателем 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участковым инспектором (04), следователем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(05), дознавателем КНБ (06), след-м ФП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штатным дознавателем ФП (08), сотрудником ФП,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наделенным функциями дознания (09),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(10), дознавателем МЧС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ИУ (12), следователем ВСД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ВП МВД (14), дознавателем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ВС (15), командиром ВЧ (16),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контрразведки (17), дознавателем ВП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(18), судом (19), дознаватель ПС КНБ (20).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Возбуждено по результатам: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об отказе в возбуждении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(01), в т.ч. судом в порядке ст. 109 УПК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(13) N_______________ дата "__"__________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20___г.,  наименование органа принявшего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_________________, служба, принявшая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об отказе: следствие (1), дознание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ранее незарегистрированному материалу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выявлено в ходе расследования (03), выделено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N________________ в отношении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в отношении лица (05),   по делу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обвинения органом по ст.394 ч.1 п.3 УПК РК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направления материала на дополнительную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проверку (07), отказано в ВУД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основаниям (08),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отказано в ВУД по п.3 ч.1 ст.37 УПК РК (9),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по линии надзора за законностью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государственных органов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необоснованного возбуждения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(11), незаконной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суд по частным обвинениям (12)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крытое от учета преступление выявлено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сотрудником УКПСиСУ (1),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судом (3), ведомственным путем (4),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ведомственными инспекциями по учетно-регистра-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дисциплине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 укрыто от учета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необоснованного отказа в возбуждении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(1), нерегистрации (2), несвоевременного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решения (3), необоснованного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возбуждения адм. производства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необоснованной передачи материала в суд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обвинения (5), невыделения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решения вопроса о возбуждении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дела (6), иные (7)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орган, укрывший преступление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Преступление выявлено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совместной работы с: КНБ (1), МВД (2), КТК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(3), АБЭКП (4), ПС КНБ (5) и другими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заявления, сообщения о преступле-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регистрации его в КУЗе.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____________________ "__"_____________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Наименование органа, зарегистрировавшего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заявление (сообщение)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Описание преступления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(способ, место,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характер, дата, время (часы)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преступления, размер материального ущерба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тенге) "__" 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"_____ч. _____мин."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Преступление: очевидное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неочевидное (02)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|13. Ф.И.О, дата рожд.|Код по справочнику|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|подозреваемых, место |   (из рек.14)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работы, должность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|_____________________|_|__|__|__|__|__|_|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|_____________________|_|__|__|__|__|__|_|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10.1./_/_/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отк./_/_/_/_/_/_/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N 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10.2./_/_/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10.3./_/_/_/_/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11./_/_/_/_/_/_/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12./_/_/./_/_/./_/_/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 мес.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ч. /_/_/ мин.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тыс.тенге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12.1./_/_/ </w:t>
            </w:r>
          </w:p>
        </w:tc>
      </w:tr>
      <w:tr>
        <w:trPr>
          <w:trHeight w:val="21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совершении преступления подозревается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Президенты (01), 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депутаты (02);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выполняющее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функции: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 (03), политический служащий (05),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(04), судья (06); занимающее ответственную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должность (07), др.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выполняющие гос. функции, а также 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служащие гос. учреждений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Министерств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(21), образования и науки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(23), сельского хозяйства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(25),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(26), индустрии и торговли (27),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(28),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(29),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(30), культуры и информации (31),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 (32),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(33);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(34),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управлению земельными ресурсами (35),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естественных монополий (36),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надзору и регулированию финансовых рынков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(37),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(38), по 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(39), 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центра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(40), Национального космического агентства (48);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(49), Счетного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исполнением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(71), служащие акиматов и их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подразделении (72);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отбывающее наказание в виде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свободы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ИК(41), ВК(42), СИЗО (43), колония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(44), без изоляции от общества (45),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ИВС (46), уголовно-исполнительной инспекции (47)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 ведомства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финансовая   полиция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комитет (52), МВД (53), МО (54),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гос. власти (55), КНБ (56), МЧС (57),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тамож. органы (58), судебные органы (59),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(60), военная полиция МВД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погран. служба КНБ (62), 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 (63), другие воинские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(64), Комитет по судебному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Верховном Суде РК (65), ВСО МВД (66), Вн.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войска МВД (67), МЮ (68),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(69), военная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пограничной службы КНБ (70),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структуры (79);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Уровень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(81), областной (82),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(83);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военнослужащих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(91), сержант (92),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прапорщик (93),  офицер (94),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(служащий)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срочной (96), контрактной службы (97).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Квалификация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ст.____________ ч._______ п.______ УК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коррупционное не связанное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 (01), cвязанное по службе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экстремистской направленности (03), связанное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торговлей людьми (04)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ст.24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покушение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размере: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крупном (1), особо крупном (2).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15.ст.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/_/_/ п.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16./_/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18./_/ </w:t>
            </w:r>
          </w:p>
        </w:tc>
      </w:tr>
      <w:tr>
        <w:trPr>
          <w:trHeight w:val="255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Дополнительные отметки: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стихийное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бедствие (01), катастрофа (02), связано с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(03) или специальной  техникой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неосторожное обращение с оружием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взрывчатым веществом (06), поражение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 током (07), воздействие низких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 (08), ограничение в распоряжении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 (09), связанные с наркотиками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 (11), по неосторожности (12),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заказу (13), с применением насилия (14),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 либо сбыт наркотических средств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нарушением конституционных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(16).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совершено 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областном центре (02), районном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городе (04), военном городке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поселке, ауле (06), ИК (07), ВК (08), ЛПУ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ВЧ (10), СИЗО (11), ИВС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колония поселения (13),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инспекции (14); в других местах (15),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границе (16),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нескольких государств (17).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20./_/_/ </w:t>
            </w:r>
          </w:p>
        </w:tc>
      </w:tr>
      <w:tr>
        <w:trPr>
          <w:trHeight w:val="282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Место совершения преступления: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(площадь) (01), рынок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вокзал: ж/д (03), морской (речной)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автовокзал (05), аэровокзал (06), не огороженный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 дома (за исключением частных) (07), 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(сквер) (08), пляж (09), аэропорт (10), перрон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прочие уличные (12)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(13)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лесопосадка (14), пустырь, овраг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автостоянка (16), АЗС (17); частный двор,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огороженный 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Помещения: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квартира (21), дом (22), 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(23), лифтовой отсек (24), чердак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(25), подвал (26), гостиница (27), общежитие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(28), медучрежд. (29), дом отдыха (санаторий)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(30), дача (31), казарма (32), подсобное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(33), хранилище (34), вагон (35),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(36), гараж (37), дет. сад (ясли)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(38), сарай (39), строящийся дом (40), гардероб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(41), религиозно-культовая (42), склад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заведение (44), другие помещения (45),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ночной клуб(46), казино (47), ломбард (48),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игорного бизнеса (49), тамбур вагона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поезда (50);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Магазины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торговли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(52), частный (53), военторг (54),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комиссионный (55), буфет (56), киоск (57),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кафе, ресторан (58).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Банки: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межгосударственный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(62), акционерный (63),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 участием (64), частный (65),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(66), акционерное общество (67),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дочерний акционерный банк (69), сбербанк (70),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кассы предприятий и учреждений (71), обменный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(72).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Предприятия, учреждения, организации: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(81), база (82), аптека (83), отделение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(84), музей (85), выставочный зал (86),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отправления религиозного культа (87), театр,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к/театр (88), ВУЗ (89);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Транспорт: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транспорт (91), ж/д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(92), воздушный (93), морской, речной (94),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электрический (95), автомобильный (96), личный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(97), др. механ. (98), автострада (трасса) 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Общественное место (1)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в момент его не функционирования (2).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 21.1./_/ </w:t>
            </w:r>
          </w:p>
        </w:tc>
      </w:tr>
      <w:tr>
        <w:trPr>
          <w:trHeight w:val="2235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Предмет посягательства: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драг. камни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металлы: золото (01), серебро (02), платина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юв. изделия (04), драгоценные камни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(06), металл и нефтепродукты: цветной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в т.ч. с линией электропередачи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(09), редкоземельный (10), ртуть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(12), нефтепродукты (13), ГСМ (14), бензин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(15); худ., исторические ценности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культурные ценности (17), антиквариат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произведения искусства (19); документы: паспорт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(20), удостоверение: личности (21), служебное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на недвижимость: дом, квартира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участок (24), другие (25); техника: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(компьютерная) (26),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теле-видеоаппаратура (27), радиоаппаратура (28),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(29); трансп. средства: грузовые (30),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(31), мотоциклы (32), мопеды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велосипеды (34), другие (35), автозапчасти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скаты (колеса) (37); промтовары (38), продтовары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(39), зерно (40), сельхозпродукты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мясопродукты (42), рыбопродукты (43), спиртные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(44), табачные изделия (45),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медикаменты (46),  стройматериалы (47), лес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лесопродукты (48); мелкий домашний скот (козы,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овцы) (49), крупный скот (лошади, коровы) (50),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редкие животные и птицы (51), домашняя птица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(52), ценные породы рыб (53), наркотические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(54), радиоактивные материалы (55),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сильнодействующие лекарств. средства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грузы на транспорте: ж/д (57), водном (58),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(59), имущество в/ч и учрежд. (60),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сообщения (61), средства связи (62),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обязат. платежи (63), меха (64), головные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уборы (65), сумка (портфель) (66), одежда, обувь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(67), вещи у пассажиров (68), сотовые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(69), носильные вещи (70), боевая техника (71),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(72), ценные бумаги (73), деньги (74),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 (75), боеприпасы (76), взрывчатые вещ-ва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(77), уголь (78), природный газ (79), э/энергия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(80),  объекты интеллектуальной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(81), органы и ткани человека (83), барсетка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(84), иные (82).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Предмет посягательства находился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государственной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(2), кооперативной (3), акционерной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(4), общ. организации (5), совместной с иностр.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(6), иностранной фирмы (7), частной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(8), личной (9).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 23./_/, /_/ </w:t>
            </w:r>
          </w:p>
        </w:tc>
      </w:tr>
      <w:tr>
        <w:trPr>
          <w:trHeight w:val="2055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Общее количество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(1)__________, из них женщин (2)___________,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(3)___________,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(4)___________,  иностранцев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гр-н СНГ) (5)_________________.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25.Число погибших среди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(1)___________, из них женщин (2)___________,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(3)_____________,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(4)_______________,  иностранцев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гр-н СНГ) (5)_______________.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совершено в отношении: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 правоохр. и спец. 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МВД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(02), АБЭКП (03), КТК (04), МЧС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 ГО МЧС (06), прокуратуры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(08), органов юстиции (09), депутата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(11), прочих гос. служащих (12);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(13).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(21), магазина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инкассатора (23), охранника, сторожа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 автотранспорта (25), таксиста (26);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занимающегося: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индивидуальной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(31), предпринимательством,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коммерческой деятельностью (32); инкас.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передвижения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дальнего зарубежья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СНГ (42);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детей дошкольного возраста: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(43), домов-сирот (44);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учащихся: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(45), школы-интерната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(46), техникума (47), гимназии (48), лицея (49),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(50), студент ВУЗа (52), учащийся ПТШ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 не работающего (51).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Гражданство потерпевших иностранцев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гр-н СНГ) (по справочнику)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24./_/_/(1),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/_/_/(2), /_/_/(3),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/_/_/(4), /_/_/(5).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25./_/_/(1),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/_/_/(2), /_/_/(3),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/_/_/(4), /_/_/(5).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26./_/_/,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26.1./_/_/_/,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/_/_/_/, /_/_/_/ </w:t>
            </w:r>
          </w:p>
        </w:tc>
      </w:tr>
      <w:tr>
        <w:trPr>
          <w:trHeight w:val="30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Совершено с применением: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холодного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газового (02), огнестрельного (03),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нарезного (04), гладкоствольного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(06), в т.ч. мин (07), гранат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веществ: промышленных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самодельных взрывных устройств (10), орудия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взлома (11), технических средств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(13), химических средств (14),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отравляющих (15), психотропных веществ (16);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техники (17), программного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(18), магнитных носителей (19), фиктивных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кредитовых авизо (20), других приспособленных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(21), инструментов (22), маскировочных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(23), документов (24), газорезки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травматического (26)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27.1. Изъято: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 _______шт. нарезное неавтоматическое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 _______шт. гладкоствольное охотничье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 ______шт. гладкоствольное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 ______шт. неавтоматическое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 ______шт., спортивное огнестрельное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 ______шт., газовое (07) _______шт.,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холодное (08) ______шт., пневматическое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 ______ шт., сигнальное (10) ________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(11) ________ шт., травматическое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охотничьи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 ______шт., спортивные (23)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самообороны (24) ______шт.,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(25) ______шт., травматические (26)________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вещества: воинские (31)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(32) ______шт., самодельные (33)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______шт., химические средства (34)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(35)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экстремистские материалы: листовки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(41) _______шт., книги (42) ______ шт.,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(43) 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Совершено путем: захвата заложника: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взрослых (02), свободного доступа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насильственным путем (04), подбора ключа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взлома двери (06), обмана (07), подкупа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угона (09), проруба вагона, контейнера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срыва пломб (11), проникновения ч/з форт.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пролома (13), разбития (14), отжима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рывка (16), ч/з балкон (17), взлома сейфа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угрозы применения оружия (19), поджога (20),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175: карманная кража (21), из салона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(22), разукомплектование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средства (23), прокола шины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отвлечения (25).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27.1.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28.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</w:p>
        </w:tc>
      </w:tr>
      <w:tr>
        <w:trPr>
          <w:trHeight w:val="2745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объекта: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частная (2), специальная (3),  отсутствует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ведомственная (5), вневедомст.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совершено на объекте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внешнеэкономической деятельностью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Объект сектора экономики: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финансово-кредитной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банковских учреждений (02), 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(03), в сфере налогообложения (04),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страхования (05), промышленности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легкой (07), местной (08), энергетики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топливного комплекса (10),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нефтепродуктами (11), металлургии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(12), машиностроении (13), производства мед.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препаратов, лекарственных средств (14),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переработки драг. металлов и камней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производства сельхозпродукции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продовольствия (16), плодоовощной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(17), мясных продуктов (18), молочной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(19), хлебопродуктов (20),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рыбы (21), первичной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и шерсти (22), непроизводственного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(23), образования,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(24), соц.обеспечения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телевидения и радио (26), печати (30),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и гражданского строительства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стройматериалов (33),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(34), автотранспортных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(35), системы автосервиса (36), связи (37),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объектах гос. сектора экономики (38),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и оборонных объектов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финансово-кредитный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банковской (52), биржевой системы (53),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сельхозпродукции (54),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(55), в сфере: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(56), услуг (57), торговли (58),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обслуживания (59), страхования (60),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объектах: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предприятий (71),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(72), арендных предприятий (73),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фондах, союзах (74), товариществах (75),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фермерских хозяйствах (76),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(77), иных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негосударственного сектора экономики (78).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31.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"__" _________ 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(судья - по делам частного обвинения)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 __________________________________________ "__" ________ 20 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 заполнении карточка является официальным статистическим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документом. Лица, подписавшие ее, за  внесение заведомо ложных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несут ответственность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Инструкции по ведению единого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 сообщений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преступлениях, уголовных дел, результатов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 рассмотрения (Единая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  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1.1 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Карточка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 результатах предварительного следствия (дознания)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6"/>
        <w:gridCol w:w="5514"/>
      </w:tblGrid>
      <w:tr>
        <w:trPr>
          <w:trHeight w:val="1455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наименование органа, расследующего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Служба, расследующая 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дознание (2), следствие по делам дознания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порядке: ст. 288 ч. 1 УПК РК (3),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288 ч. 2 УПК РК (4), в порядке ст.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2 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уголовного дела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 и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"__" 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(фамилия и подпись)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3. 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 мес. год 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Квалификация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Переквалифицировано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ст.____________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переквалификации "__" 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 совершено в группе: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взрослых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только несовершеннолетних (2), смешанной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несовершеннолетних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 совершено лицом (лицами):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несовершеннолетним (01), гражданином РК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гражданином СНГ (03), иностранцем (04),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совершавшим преступление (05), наркоманом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без гражданства (07), оралманом (08)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женщиной (09);   состоящим в брачно-семейных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отношениях с потерпевшим 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состоянии: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алкогольного опьянения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наркотического (12), токсикоманического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опьянения (13), вследствие иного болезненного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психики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составе: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(21),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преступной группы (22), преступного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 с выявленными связями: коррумпированными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межрегиональными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9.1. Род занятий: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Президенты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в депутаты (02); лицо, выполняющее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 функции: депутат (03), политический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(05), в т.ч. аким (04), судья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занимающее ответственную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(07), др. лица,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  функции, а также приравненные 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 (11), судебный исполнитель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сотрудник: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(13), таможен. служб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(15), налогового комитета (16), КНБ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 (18)   в т.ч.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(09),   МЧС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войск МВД (20), военной полиции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(21), погранслужбы КНБ (22),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Гвардии (23), военнослужащий: контрактной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(24), срочной службы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военнослужащий иностранец (26), командир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(27), командир части (28),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 обслуживающий персонал в/с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воинских формирований (30); ВСД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(31), лица, явл-ся субъектами в соотв.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п.п.3,4 п.3 ст.3 Закона "О коррупции" (32), п.4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 Закона "О коррупции" (33), должностное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в гос. органах (34), должностное лицо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местного самоуправления (35); служащие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и их структурных подразделении (98),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 гос. учрежд. и предприятий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МО (37), др. сотрудники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администрированию при 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(38); военной полиции погранслужбы КНБ (39);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выполняющее управленческие 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коммерческой организации (41), иной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(42), работник коммерческой организации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иных структур (44), 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банковской системы (45);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служащие 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инистерств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здравоохранения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и науки (40), финансов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зяйства (47),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(48), энергетики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(49), индустрии и торговли (5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(5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эконом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(59),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(60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туры и информации (7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труда и социальной защиты населения (7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коммуникаций (7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земельными ресурсами (79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венных монополий (8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по надзору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финансовых рынков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организаций (8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службы (8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информатизации и связи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деятельности реги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ансового центра города Алматы (89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космического агентства (9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банка (9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Счетного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контролю за 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(9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учащийся: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(51), техникума (52),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гимназии (53), лицея (54), колледжа (55),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 ВУЗа (56),   учащийся ПТШ (57); частный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 (61), частный нотариус (62),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кооператор (63), фермер (64), рабочий (65),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наемный рабочий (66), служащий негос. учрежд.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предпр. (67), работник ВОХР (68), 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транспорта: машинист (69), водитель (70),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проводник ж/д (71), работник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(72), служитель культа 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 (74);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иждивенец (81), безработный, неучащийся (82),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беременная (83), пенсионер (84), инвалид 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гр. (85),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осужденный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(91),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осужденным ИУ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(92), осужденным без лишения свободы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следственно-арестованный (94), лидер, авторитет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криминальной среды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категория лиц 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Гражданство иностранцев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(по справочнику)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/_/_/ п.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7. ст.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/_/_/ п.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9.1.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                  9.2. /_/_/_/ </w:t>
            </w:r>
          </w:p>
        </w:tc>
      </w:tr>
      <w:tr>
        <w:trPr>
          <w:trHeight w:val="342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Решение: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дело направлено прокурору: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ст.280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по ст.287 УПК (02), по ст.514 ч.1 п.2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 (12), ст.37 ч.1 п.3 (13), ст.37 ч.1 п.4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ст.37 ч.1 п.5 (15), ст.37 ч.1 п.6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п.7 (17), ст.37 ч.1 п.8 (18),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п.9 (19), ст.37 ч.1 п.10 (20),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п.11 (21), ст.37 ч.1 п.12 УПК РК-ст.65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ст.37 ч.1 п.12 УПК-ст.66 УК (23),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п.12 УПК-ст.67 ч.1 УК (24), ст.37 ч.1 п.12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УПК-ст.68 УК (25), по ст.38 ч.1 УПК РК-ст.67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ч.2-УК РК (26);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приостановлено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ст.50 ч.1 п.1 (31), ст.50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п.2 (32), ст.50 ч.1 п.3 (33), ст.50 ч.1 п.4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(34), ст.50 ч.1 п.5 (35), ст. 50 ч.1 п.6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п.7 (37), ст.50 ч.1 п.8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п.9 (40);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ст.192 (без снятия с учета)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ст.192 (со снятием с учета) (42), ст.193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 (43), ст.193 п.2 (44);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принято к производству: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возвращения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доп. расследование прокурором (51),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изменением подследственности (52), судом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(53); после отмены судом постановлений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 109 УПК РК: о прекращении (95),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приостановлении (96);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 передачи: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ст.192 (без снятия с учета)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(61), по ст. 192 (со снятием с учета) (62),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ст.193 п.1 (63),  по ст.193 п.2 (64);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прокурора: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получившего дело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ст.376 ч.4 (71);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истребовано с новым фактом в порядке ч.5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возобновлено 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прекращенному делу (80), по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приостановленному: по ст.50 ч.1 п.1 (81), ст.50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п.2 (82),  ст.50 ч.1 п.3 (83), ст.50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п.4 (84), ст.50 ч.1 п.5 (85), ст.50 ч.1 п.6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(86), ст.50 ч.1 п.7 (87), ст.50 ч.1 п.2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розыска (88), ст.50 ч.1 п.8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п.9 (94).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розыскного дела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разыскиваемого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Передано в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наименование, район, город,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исх. N_____________________________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"__" ______________ 20  г.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 10.1. /_/_/./_/_/.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чис.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10.4.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год </w:t>
            </w:r>
          </w:p>
        </w:tc>
      </w:tr>
      <w:tr>
        <w:trPr>
          <w:trHeight w:val="1965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родлен срок: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предварительного следствия: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месяцев (1), до 6-ти месяцев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6-ти, но не более 9-ти мес.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9-ти, но не более 12-ти (4), свыше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 дознания: до 1-го месяца (6), до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(7).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Дата, до которой продлен срок следствия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 "__" 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Дата продления "__" 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Соединение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уголовных дел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48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основного дела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соединения "__" 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Выделено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дела ранее соединенного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УД________________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выделения "__" _____________ 20  г.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год </w:t>
            </w:r>
          </w:p>
        </w:tc>
      </w:tr>
      <w:tr>
        <w:trPr>
          <w:trHeight w:val="1125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Дело находилось на ознакомлении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обвиняемого и его защитника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 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"__" ______________ 20 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Дело находилось по жалобе обвиняемого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суде (прокуратуре)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"__" 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"__" _______________ 20  г.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 с /_/_/./_/_/.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чис.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 мес.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с /_/_/./_/_/.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чис.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 мес. год </w:t>
            </w:r>
          </w:p>
        </w:tc>
      </w:tr>
      <w:tr>
        <w:trPr>
          <w:trHeight w:val="1905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Раскрыто из числа нераскрытых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преступлений прошлых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раскрыто: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оперативным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следственным путем (2) путем, совместными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действиями (3), явка с повинной (4),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(5), иные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Мотив преступления (побуждения):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корыстные (01), секс (02), хулиганские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сокрытия др. преступления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семейно-бытовые: ревность, ссора, иные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месть (06); отношения: межнац. (07), 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 расовые (09), религиозные (10);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приобр. наркотиков (11), сильнодействующих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(12), психотропных (13), ядовитых веществ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спиртных напитков (15), завладения оружием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(16), неуст. отношения (17), по заказу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(19), трудовая эксплуатация (20),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сексуальная эксплуатация (21), усыновление,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удочерение (22)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вины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умышленно (1),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неосторожности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Уголовное преследование осуществлялось: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следствием (1), дознанием (2), участковым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инспектором полиции (3), оперуполном.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розыска (4), оперуполном.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наркотиками (5), инспектором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(6), оперуполномоченным У(О)БЭСТ (7),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УБОП (8).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17.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17.1.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18. /_/ </w:t>
            </w:r>
          </w:p>
        </w:tc>
      </w:tr>
      <w:tr>
        <w:trPr>
          <w:trHeight w:val="57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материальном ущербе,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возмещении, изъятии предметов 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Установленный размер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ущерба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ущерб государству _________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ущерб юридическим лицам _______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ущерб физическим лицам  _________ тыс.тенге.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Добровольно погашен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(как до возбуждения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дела, так и в ходе 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расследования) ущерб в 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ущерб возмещен государству _______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ущерб возмещен юридическому лицу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ущерб возмещен физическому лицу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______тыс.тенге.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Наложен арест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 арест на государственное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____________тыс. тенге; 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 арест на имущество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____________тыс. тенге; 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конфискованное государственное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____________тыс. тенге; 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конфискованное имущество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____________тыс. тенге; 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конфискованное имущество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Изъято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денег, ценностей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(всего)___________________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Изъято имущества, денег, ценностей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(01), юридического лица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(03).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том числе: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воинских частей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(01) в размере ___________тыс.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вещевого (02) в размере _______________тыс.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продовольствия (03) в размере ___________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т., боевой техники (04)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тыс. т., ГСМ (05)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т., другого имущества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тыс. т.,  наличных денег (07)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тыс. т., облигаций, сберкнижек,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аккредитивов (08) на_________ тыс. т., изъято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(09) по курсу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т., золота, платины (10) __________грамм,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золото (11)__________грамм,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 (12) ________________грамм,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   (13) _________грамм,   алмазы (23)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размере__________карат  бриллианты (24)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размере__________карат, ювелирные изделия (14)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___________ тыс. т.,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металлов: алюминия (15)_______ кг, бронзы (16)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_________кг, меди (17) _______кг, олова (18)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_______кг, ртути (19)__________кг, свинца (20)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_______кг, титана (21) ___________кг.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Ограничено в распоряжении (22)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тыс. т.; антиквариата (25) _____ед.,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и исторических ценностей (26)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_____ед., леса и лесоматериалов (27)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_________куб.м, хлопка (28) ________кг,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(29) ____________кг, 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(30) _______  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Изъято: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оружие: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 _______шт. нарезное неавтоматическое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 _______шт. гладкоствольное охотничье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 ______шт. гладкоствольное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 ______шт. неавтоматическое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 ______шт., спортивное огнестрельное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 ______шт., газовое (07) _______шт.,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холодное (08) ______шт., пневматическое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 ______ шт., сигнальное (10) ________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(11) ________ шт., травматическое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 ______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охотничьи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 ______шт., спортивные (23)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самообороны (24) ______шт. другие (25)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______шт., травматические (26)______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вещества: воинские (31)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(32) ______шт., самодельные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(33) ______шт., химические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(34) ______шт., радиоактивные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(35) ______шт, экстремистские материалы: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листовки (41) _______шт., книги (42) 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носители (43) 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Изъято (поддельные):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деньги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старого образца (01), тенге нового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(19), иностранной валюты: $US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евроEVRO (03), RR (04), кирг.сом (05), узб.сом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другие 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ценные бумаги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государственные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кредитные карточки (12), акции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авизо (14), финансово-платежные документы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чековые книжки (16), сберкнижки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количество изъятых денег 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____________ ____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Наименование |достоинство |штук|   размер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(из рекв.24)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              |      |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(тыс.тенге)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|______________|____________|____|___________|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|______________|____________|____|___________|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Реализовано описанного имущества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тыс. т.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19. 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21. /_/_/_/_/_/_/_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22./_/_/_/_/_/_/_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22.1. /_/_/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/_/_/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23.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24. /_/_/_/_/_/_/_/_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</w:tc>
      </w:tr>
      <w:tr>
        <w:trPr>
          <w:trHeight w:val="3495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Силы и средства, способствующие раскрытию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Сообщение: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АКП(01), АПКП(02), АДСКП(03),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АКПИВС(04), АПКПИВС (05), АУБН(06), АПУБН(07),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АДУБН(08), АИВСОСУиК(09), АПИВСОСУиК(10),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АСИЗО(11), АПСИЗО(12), АИТУ(13), АСП(14),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АПР(15), А(16), АП(17), АД(18), АКПСП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АПКПСП (20), АКППР (21), АПКППР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АУБК (23), АПУБК (24), АСПОСУиК (25), АПРОСУиК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(26), АУДП (27), АПУДП (28), АДУДП (29);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АДРЭиФП (30), АПРЭиФП (31), АДРПДК (32), АПРПДК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(33), АУВБ (34), А СпД (35), А СпУ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АМУ(О)ФП (37),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АП ДРЭиФП (38), АППРЭиФП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 ДРПДК (40), АП ПРПДК (41), АП УВБ (42),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 СпД (43), АП СпУ (44), АП МУ(О)ФП (45),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ОКГ ДРЭиФП (46), ОКГ ПРЭиФП (47), ОКГ ДРПДК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(48), ОКГ ПРПДК (49), ОКГ УВБ (50), ОКГ СпД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(51), ОКГ СпУ (52), ОКГ МУ(О)ФП (53);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 ДРЭиФП (61), ДОП ПРЭиФП (62), ДОП ДРПДК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(63), ДОП ПРПДК (64), ДОП УВБ (65), ДОП СпД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(66), ДОП СпУ (67), ДОП МУ(О)ФП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 ДРЭиФП (69), ОД ПРЭиФП (70), ОД ДРПДК (71),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 ПРПДК (72), ОД УВБ (73), ОД СпД (74),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 СпУ (75), ОД МУ(О)ФП (76);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номер сообщения: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_______ ____________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|Наименование|N____  |Наименование|N___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(из рекв.26)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         |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(из рекв.26)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|____________|_______|____________|_______|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|____________|_______|____________|_______|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Личный сыск: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опер. работников КП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УИП (02), ИДН (03), ИФП (04), ЛПН (05),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подразделений по борьбе с 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подразделений по борьбе с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(08), УДП (09), У(О)БЭСТ 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Раскрытию преступлений способствовало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УДП (01), ППН: рот, батальонов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патрульной полиции (02), ГСО (03),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ДПС УДП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(04),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(05),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воинских частей КВВ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экипажей оперативного реагирования (07),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ППН (08), медвытрезвителя (09), приемника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распределителя (10), спецпр-ка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формирований (12), УИП (13), ИДН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ОУИС (15), ОМП (16), полк полиции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дипломатических представительств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строевые подразделения дорожной полиции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ИФП (19), ЦОУ, в т.ч. дежурных частей (20),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ВОХР ЖД (21), негосударственные субъекты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деятельности (22)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27.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28.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</w:tc>
      </w:tr>
      <w:tr>
        <w:trPr>
          <w:trHeight w:val="765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Применение: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(01), использование СРС (02), 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исследований (03),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оперативно-справочных  и розыскных учетов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АИПС (05), автоматизированного учета: УДП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(07), таможенной (08), военной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криминальной полиции (10),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 , систем видеонаблюдения ЦОУ (12).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"__" __________ 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осуществляющее уголовное преследование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 ______________________________________ "__" __________ 20 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 заполнении карточка является официальным статистическим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документом. Лица, подписавшие ее, за внесение заведомо ложных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несут ответственность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Инструкции по ведению единого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 сообщений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преступлениях, уголовных дел, результатов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 рассмотрения (Единая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   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2.0 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Карточка на лицо, совершившее преступление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5673"/>
        <w:gridCol w:w="1"/>
        <w:gridCol w:w="3413"/>
      </w:tblGrid>
      <w:tr>
        <w:trPr>
          <w:trHeight w:val="20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 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 по делам дознания в порядке: ст.288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УПК РК (3), в порядке ст.288 ч.2 УПК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(4), в порядке ст.289 п.2 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основного УД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отказного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Количество лиц, совершивших преступление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3./_/_/_/_/_/_/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/_/_/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(наименование) войсковой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Вид стат.учета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(1), снять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отказано по нереабилитирующим  основаниям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УКПС и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(фамилия и подпись)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/_/_/./_/_/.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16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Пол: мужской (1), женский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"__" ____________ 19__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на момент совершения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11 лет (01), 12-13 лет (02), 14-15 лет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16-17 лет (04), 18-20 лет (05), 21-29 лет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30-39 лет (07), 40-49 лет (08), 50-59 лет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лет и старше 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Место рождения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Национальность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справочнику):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Документ, удостоверяющий личность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(1), удостоверение личности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билет (3), вид на жительство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пенсионное удостоверение (5), водительское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(6), свидетельство о рождении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(7), иное (8), справка об освобождении (9)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N________________ от "__" ___________ 19__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16.1 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Индивидуальный 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(ИИН)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Гражданство: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(1), гражданин СНГ (2), лицо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гражданства (3), иностранный гражданин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Гражданство иностранца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справочнику)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(1),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(2), среднее (3), неполное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(4), без образования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Семейное положение: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холост (не замужем)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женат (замужем) (02), имеет на иждивении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детей (03), сожительство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несовершеннолетний воспитыв.: в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семье (05), в неполной семье (06), вне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имеет нетрудоспособного иждивенца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По месту проживания: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житель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житель другой области (02), лицо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места жительства (03), проживал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общежитии (04), содержится в ВК (05), СИЗО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ИВС (07), содержится в ИТУ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проживания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(прописки)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Каким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Д(У,О)ДО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призван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призыва "__" 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Воинское 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/_/_/./_/_/.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чис.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15.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16.1./_/_/_/_/_/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17.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23. /_/_/./_/_/.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чис.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Статья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  ч._____  п._____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 (наиболее тяжкая)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Статьи обвинения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предъявления обвинения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______________________ 20__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ст.24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покушение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коррупционное  несвязанное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 (01), связанное по службе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экстремистской направленности (03),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связан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торговлей людьми (04)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Связанное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с незаконным  оборотом наркотиков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в целях сбыта либо сбыт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(2).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ст.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 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/_/ </w:t>
            </w:r>
          </w:p>
        </w:tc>
      </w:tr>
      <w:tr>
        <w:trPr>
          <w:trHeight w:val="22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ЗАНЯТИЕ ЛИЦА НА МОМЕНТ СОВЕРШЕНИЯ ПРЕСТУПЛЕНИЯ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Род занятий: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Президенты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в депутаты (02); лицо, выполняющее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 функции: депутат (03), политический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(05), в т.ч. аким (04), судья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занимающее ответственную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(07), др. лица, выполняющие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функции, а также приравненные 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 (11), судебный исполнитель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сотрудник: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(13), таможен. служб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(15), налогового комитета (16), КНБ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юстиции (18),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(09),   МЧС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войск МВД (20), военной полиции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(21), погранслужбы КНБ (22),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Гвардии (23), военнослужащий: контрактной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(24), срочной службы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военнослужащий иностранец (26), командир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(27), командир части (28),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 обслуживающий персонал в/с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воинских формирований (30); ВСД МВД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(31), лица, явл-ся субъектами в соотв.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п.п.3,4 п.3 ст.3 Закона "О коррупции»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п.4 ст.3 Закона "О коррупции" (33), должностное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в гос.органах (34), должностное лицо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местного самоуправления (35); служащие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и их структурных подразделении (98),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гос.учрежд. и предприятий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МО (37), др. сотрудники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администрированию при 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(38); военной полиции КНБ (39);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выполняющее управленческие 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коммерческой организации (41), иной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(42), работник коммерческой организации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иных структур (44), 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банковской системы (45);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служащие 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инистерств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здравоохранения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и науки (40), финансов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зяйства (47),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(48), энергетики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(49), индустрии и торговли (5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(5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нирования (59),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(60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туры и информации (7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труда и социальной защиты населения (7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и коммуникаций (7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по уп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земельными ресурсами (79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венных монополий (8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по надзору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финансовых 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организаций (86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службы (8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информатизации и связи (88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деятельности реги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ансового центра города Алматы (89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космического агентства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банка (96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Счетного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контролю за 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(9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учащийся: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(51), техникума (52),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гимназии (53), лицея (54), колледжа (55),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 ВУЗа (56), учащийся ПТШ (57);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частный предприниматель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(61), частный нотариус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(62), кооператор (63), фермер (64),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(65), наемный рабочий (66), служащий негос.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учрежд.и предпр.(67), работник ВОХР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машинист (69), 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(70), проводник ж/д (71), работник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(72), служитель культа (73); адвокат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иждивенец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(81), безработный (82), беременная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(83), пенсионер (84), инвалид 1 и 2 гр.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осужденный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(91), осужденный ИУ (92), осужденный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лишения свободы (93), 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арестованный (94); лидер, авторитет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криминальной среды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другая категория лиц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Место работы, учебы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точно)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/_/_/, /_/_/ 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 ПРЕСТУПЛЕНИЕ СОВЕРШЕНО ЛИЦОМ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состоянии: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алкогольного опьянения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наркотического (12), токсикоманического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опьянения (13), вследствие иного болезненного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психики (15)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33. В группе: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взрослых (1),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(2), смешанной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(3), военнослужащих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составе: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(21),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(22), преступного сообщества (23),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выявленными связями: коррумпированными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межрегиональными (25), международными (26)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34.1. Вид соу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частия в преступлении: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01), организатор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подстрекатель (03), пособник (04)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33. /_/,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34.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34.1./_/_/ 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 РАНЕЕ СОВЕРШИЛО ПРЕСТУПЛЕНИЕ: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Несовершеннолетним (01), лицо, совершившее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опасный рецидив преступлений (02), три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раз (03), в группе (04), однородного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(05), иного состава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освободившийся: по амнистии (07),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помилованием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Предусмотренное статьей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Находившимся: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административным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надзором (01), условно осужден (02),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отбывания исправительных работ (03), условно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освобожденным с обязательным привлечением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труду (04), в период отсрочки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(05), при нахождении в дисциплинарной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(06), условно осужденным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труду (07), освобожден от уголовной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(8).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реступление совершено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содержавшимся в ИТУ (01), по истечении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после освобождения из ИТУ (02),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отбытой части наказания после усл.-доср.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освобождения (03), не отбыв меру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свободы (04), условное осуждение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период: отсрочки приговора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срока (07), отбытия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сужден и имеет неснятую, непогашенную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одну (01), две (02), три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Неснятая и непогашенная судимость 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умышленное убийство (01), умышленное 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тяжкого вреда здоровью (02), изнасилование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кражу, грабеж, разбой чужого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хулиганство (05), прочие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Обвиняемый с неснятой и непогашенной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судимостью: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отбыл наказание полностью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 от наказания условно - досрочно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по амнистии и др. основаниям (03).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36. 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ч./_/_/ п./_/_/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38.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39.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40.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41. /_/_/, /_/_/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Судимость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до 18 лет (1), снята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погашена (3).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/_/, 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 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данного лица принято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поставлено в производство (00);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в суд: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 ст.284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по ст.289 УПК (05), по ст.514 ч.5 п.1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 (12), ст.37 ч.1 п.3 (13), ст.37 ч.1 п.4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ст.37 ч.1 п.5 (15), ст.37 ч.1 п.6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п.7 (17), ст.37 ч.1 п.8 (18),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п.9 (19), ст.37 ч.1 п.10 (20),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п.11 (21), ст.37 ч.1 п.12 УПК РК-ст.65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ст.37 ч.1 п.12 УПК-ст.66 УК (23),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п.12 УПК-ст.67 ч.1 УК (24), ст.37 ч.1 п.12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УПК-ст.68 УК (25), ст.38 ч.1 УПК РК-ст.67 ч.2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 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43.1. По делам частного обвинения: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привл. к общ. работам (2), исправ.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(3), арест (4), лишение свободы (5), лишение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должн. (6), лишение права управления тр/ср.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(7), принято меры воспитательного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 " _______________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43.3. Кем: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(1), органом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(2), судом (3).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43.1.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43.2. 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43.3. /_/ </w:t>
            </w:r>
          </w:p>
        </w:tc>
      </w:tr>
      <w:tr>
        <w:trPr>
          <w:trHeight w:val="72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ВОЗДЕЙСТВИЯ К ЛИЦУ, СОВЕРШИВШЕМУ ПРЕСТУПЛЕНИЕ: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Лицо, совершившее преступление,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состояло на учете: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ОВД оперативном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дактилоскопическом (02), в ИДН (03),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профилактической службе (04), в ПНД: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психическим заболеванием (05), алкоголизмом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наркоманией (07), объявлялся розыск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делу (08), наличие информации в АБД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СБОП (10), в ОВД по категории "наркоман"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Ранее применялись меры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администр.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взыскания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предупреждение (01), штраф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возмездное изъятие предмета, являющегося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орудием соверш. или непосредств. объектом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администр. правонарушения (03), конфискация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 (04), лишение спец. права (05);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арест (06), 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за предпринимательской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лишение лицензии (патента)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исправительные работы (09).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45.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Прочие отметки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(судья - по делам частного обвинения)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 ____________________________________ "__" ___________ 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 и 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 заполнении карточка является официальным статистическим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документом. Лица, подписавшие ее, за внесение заведомо ложных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несут ответственность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 к приказу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Инструкции по ведению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карточного учета заявлений,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их расследования и судебного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 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2.1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Карточка на лицо обвиняемое, задержанное либо арестованное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4133"/>
        <w:gridCol w:w="1281"/>
        <w:gridCol w:w="3913"/>
      </w:tblGrid>
      <w:tr>
        <w:trPr>
          <w:trHeight w:val="20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  дознание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Количество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Вид стат.учета: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(1), снять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_____________ 20 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/_/_/./_/_/.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ФАМИЛИЯ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ОТЧЕСТВО </w:t>
            </w:r>
          </w:p>
        </w:tc>
      </w:tr>
      <w:tr>
        <w:trPr>
          <w:trHeight w:val="25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Пол: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мужской (1), женский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рождения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 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Возраст на момент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лет (01), 12-13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14-15 лет (03), 16-17 лет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лет (05), 21-29 лет (06), 30-39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40-49 лет (08), 50-59 лет (09), 60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старше (10).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чис.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/_/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Обвинение предъявлено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ч._____ п._____ УК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предъявления обвинения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суток (1), до 10-ти суток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10-ти суток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12.2.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предъявления обвинения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 20  г.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12.2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12.2. 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чис.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год </w:t>
            </w:r>
          </w:p>
        </w:tc>
      </w:tr>
      <w:tr>
        <w:trPr>
          <w:trHeight w:val="20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Основания и мотивы задержания: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застигнуто при соверш. прест. или непоср.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его соверш. (1), очевидцы в том указали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данное лицо, как на соверш. прест.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задерж. это лицо в порядке, предусм.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133 УПК (2), на этом лице или на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одежде, при нем или в его жилище обнаруж.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явные следы прест. (3), в полученных,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соотв. с законом, матер. ОРД в отнош.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достов. ст.37 ч.1 данные  о совершенном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готовящ. им тяжком или особо тяжком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прест. (4), иные данные дающие 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подозревать лицо в совершении преступления,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которых лицо пыталось скрыться либо оно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имеет постоянного места жительства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установлена его личность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13.1.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задержания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Время задержания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"___:___" час.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13.1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 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чис.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13.3. /_/_/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мин.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Основания освобождения: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неподтверждением подозрения в совершении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(1), в связи с нарушением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задержания, установленного ст.134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(2), по ст.153 ч.9 УПК (3),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отсутствием основания применить меру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в виде ареста (4), за истечением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срока задержания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(5), судом (6),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начальником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содержания задержанных (7)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освобождения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 20  г.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14.1.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14.2. 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чис.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год 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Мера пресечения: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подписка о невыезде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надлежащем поведении (1), 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поручительство (2), передача в/с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командования воинской части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отдача несовершеннолетнего под присмотр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(5), домашний арест (6), арест (7).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15.1. Мера пресечения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порядке ст.142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связи с розыском обвиняемого (ст.267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УПК РК) (2), в связи с международным розыском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(ст.267-1 УПК РК)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15.2.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(5), судом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Дата избрания меры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 20  г.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15.1.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15.2.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15.3. 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         мес. год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Жалоба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санкцию прокурора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ст.110 УПК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удовлетворена (1), оставлена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удовлетворения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рассмотрения жалобы судом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_____________ 20  г.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 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год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порядке ст.154 УПК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отменена (1) или изменена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(5), судом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изменения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(отмены)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"__" _____________ 20  г.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17.2. 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чис.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год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Продлен срок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под стражей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мес. (1), до 6 мес. (2), до 9 мес.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мес.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18.1. Дата, до которой продлен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 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18.2. Дата  продления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_____________ 20  г.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18.1. 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чис.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18.2. /_/_/.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чис.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год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 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проводившее задержание, освобождение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_____________ 20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______________ 20 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документом. Лица, подписавшие ее, за внесение заведомо ложных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несут ответственность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"О ведении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централизованного банка данных об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лицах, их совершивших",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2003 года N 67     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Ф. 1-АП Карточка по учету административных правонарушений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 лиц, их совершивших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Генерального Прокурора РК от 29.09.2009 N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Инструкции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ведении учета лиц, совершивших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коррупционные правонарушения,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привлеченных к дисциплинарной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ответственности, утвержденной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20.01.2004 г. N 4      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Карточка учета лиц, совершивших коррупционные правонарушения,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привлеченных к дисциплинарной ответственности формы N 1-К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(составляется органом, выявившим коррупционное правонарушение,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ответственность за которое предусмотрена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коррупцией", по результатам рассмотрения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(протокола) о нем)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органа, выявившего правонарушение)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Совершено: депутатом (1), судьей (2), акимом (3),кандидатом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Президенты и депутаты (4), должностными лицами органов: МВД (5),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администраторов судов Комитета судебного администрирования при ВС РК (6),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(7), финансовой полиции (8), КНБ (9), прокуратуры (10), КТК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(11), Налогового Комитета (12), военнослужащими МО (13), ВВ МВД(14),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пограничной службы КНБ (15), Республиканской гвардии (16), МЧС (17),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служащие министерств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: юстиции (19), финансов (20),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(21), сельского хозяйства (22), иностранных дел (23),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 (24), здравоохранения (25),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(26), охраны окружающей среды (27),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(28), туризма и спорта (29), культуры и информации (30),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(31), транспорта и коммуникаций (32);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служащие агентств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 статистике (33),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ресурсами (34), по регулированию естественных монополий (35),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регулированию финансовых рынков и финансовых организаций (36),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(37), по информатизации и связи (38),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деятельности регионального финансового центра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(39), Национального космического агентства (40); Национального банка (41),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(42), служащие акиматов и их структурных подразделений (43), должностное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 (44), лицо, приравненное к должностному (45), служащие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структур (18)____________________________________________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(наименование ведомств)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Наименование органа, рассмотревшего материал (протокол) о коррупционном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Квалификация правонарушения по нормам Закона РК "О борьбе с коррупцией"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 ____________ пункт _________ подпункт_______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Материал (протокол) рассмотрен по существу: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Приказ (решение) N _________ от "__" _______________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Применена мера взыскания: увольнение с должности (1), понижение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(2), предупреждение о неполном служебном соответствии (3),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строгий выговор (4), выговор (5), замечание (6), иное взыскание (7)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Сведения о лице, подвергнутом ответственности за коррупционное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ФАМИЛИЯ                       |       ИМЯ     |      ОТЧЕСТВО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Дата рождения "__" ___________ 19___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Адрес проживания (регистрации)________________________________________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 Индивидуальный идентификационный номер (ИИН)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Место работы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Должность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Должность, фамилия, подпись лица, заполнившего карточку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Дата заполнения "__" ____________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Дата регистрации в региональном управлении "__" ___________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материала (протокола) по единому журналу_______________________________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Сотрудник регионального управления___________________________________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(должность,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карточка является официальным статистическим документом;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подписавшие ее, за внесение заведомо ложных сведений несут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