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5b850" w14:textId="5a5b8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транспорта и коммуникаций Республики Казахстан от 7 марта 2007 года № 59 "Об организации движения автотранспортных средств по автомобильным дорогам общего пользования республиканского значения Республики Казахстан в дневное и вечернее время летнего периода"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18 февраля 2008 года № 56. Зарегистрирован в Министерстве юстиции Республики Казахстан 27 февраля 2008 года № 5155. Утратил силу приказом Министра транспорта и коммуникаций Республики Казахстан от 27 апреля 2012 года № 211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транспорта и коммуникаций РК от 27.04.2012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автомобильных дорогах", в целях обеспечения сохранности автомобильных дорог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Министра транспорта и коммуникаций Республики Казахстан от 7 марта 2007 года </w:t>
      </w:r>
      <w:r>
        <w:rPr>
          <w:rFonts w:ascii="Times New Roman"/>
          <w:b w:val="false"/>
          <w:i w:val="false"/>
          <w:color w:val="000000"/>
          <w:sz w:val="28"/>
        </w:rPr>
        <w:t>N 59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движения автотранспортных средств по автомобильным дорогам общего пользования республиканского значения Республики Казахстан в дневное и вечернее время летнего периода" (зарегистрированный в Реестре государственной регистрации нормативных правовых актов за N 4568, опубликованный в газете "Юридическая газета" 27 марта 2007 года N 45 (1248))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пункта 1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Установить сроки ежегодного действия временных ограничений движения для IV дорожно-климатической зоны - с 1 июня по 31 августа соответствующего года, для V дорожно-климатической зоны - с 15 мая по 15 сентября соответствующего года согласно приложению 3 к настоящему приказу;";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"развития транспортной инфраструктуры Министерства транспорта и коммуникаций Республики Казахстан (Кутербеков Д.К.)" заменить словами "автомобильных дорог Министерства транспорта и коммуникаций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слова "(Турлыханов К.Б.)"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слова "Кусаинова А.К." заменить словами "Кутербекова Д.К.";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 согласно приложению к настоящему приказу.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автомобильных дорог Министерства транспорта и коммуникаций Республики Казахстан (Сагинов З.С.) обеспечить государственную регистрацию настоящего приказа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его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чрезвычайным ситуациям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 февраля 2008 года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февраля 2008 года N 56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марта 2007 года N 59"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областей, </w:t>
      </w:r>
      <w:r>
        <w:br/>
      </w:r>
      <w:r>
        <w:rPr>
          <w:rFonts w:ascii="Times New Roman"/>
          <w:b/>
          <w:i w:val="false"/>
          <w:color w:val="000000"/>
        </w:rPr>
        <w:t xml:space="preserve">
расположенных в IV дорожно-климатической зоне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Акмолинская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Актюбинская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Восточно-Казахстанская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Западно-Казахстанская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Карагандинская область (Карагандинский регион)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Костанайская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Павлодарская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Северо-Казахстанская область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областей, </w:t>
      </w:r>
      <w:r>
        <w:br/>
      </w:r>
      <w:r>
        <w:rPr>
          <w:rFonts w:ascii="Times New Roman"/>
          <w:b/>
          <w:i w:val="false"/>
          <w:color w:val="000000"/>
        </w:rPr>
        <w:t xml:space="preserve">
расположенных в V дорожно-климатической зоне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Алматинская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Атырауская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Жамбылская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Карагандинская область (Жезказганский регион)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Кызылординская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Мангистауская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Южно-Казахстанская область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