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e3ce" w14:textId="c2ce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13 декабря 2007 года N 456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февраля 2008 года N 67. Зарегистрирован в Министерстве юстиции Республики Казахстан 25 февраля 2008 года N 5149. Утратил силу приказом Министра финансов Республики Казахстан от 25 мая 2009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13 декабря 2007 года N 456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 (зарегистрированный в Реестре государственной регистрации нормативных правовых актов за N 5057)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Классификаторе перечня товаров (работ, услуг) государственных учреждений, содержащихся за счет средств государственного бюджета, деньги от реализации которых остаются в их распоряжении,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учреждениями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товаров (работ, услуг) 1, 6, 7,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двенадцатом и тринадцатом цифру "3" заменить соответственно цифрой "4";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и тринадцатом цифры "008", "010" заменить соответственно цифрой "024";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седьмом и восьмом цифры "011", "015" заменить цифрой "000";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двенадцатом и тринадцатом цифры "011", "015" заменить цифрой "000";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десятом и шестнадцатом цифру "104"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восемнадцатом и девятнадцатом цифры "011", "015" заменить цифрой "100";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двадцатом и двадцать первом цифры "011", "015" заменить цифрой "100";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товаров (работ, услуг) 2, 4, 5,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одиннадцатом и двенадцатом цифру "3" заменить соответственно цифрой "4";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и двенадцатом цифры "008", "010" заменить соответственно цифрой "024";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шестом и седьмом цифры "011", "015" заменить цифрой "000";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одинадцатом и двенадцатом цифры "011", "015" заменить цифрой "000";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девятом и пятнадцатом цифру "104"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семнадцатом и восемнадцатом цифры "011", "015" заменить цифрой "100";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девятнадцатом и двадцатом цифры "011", "015" заменить цифрой "100";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товаров (работ, услуг)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седьмом и восьмом цифру "3" заменить соответственно цифрой "4";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седьмом и восьмом цифры "008", "010" заменить соответственно цифрой "024";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третьем цифры "011", "015" заменить цифрой "000";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седьмом и восьмом цифры "011", "015" заменить цифрой "000";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пятом и одинадцатом цифру "104"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тринадцатом и четырнадцатом цифры "011", "015" заменить цифрой "100";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пятнадцатом и шестнадцатом цифры "011", "015" заменить цифрой "100";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товаров (работ, услуг) 9 и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втором цифру "3" заменить соответственно цифрой "4";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втором цифры "008", "010" заменить соответственно цифрой "024";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втором цифры "011", "015" заменить цифрой "100";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третьем и четвертом цифры "011", "015" заменить цифрой "100";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учреждениями лесного хозяйства":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товаров (работ, услуг)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четвертом и пятом цифры "011", "015" заменить цифрой "000";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товаров (работ, услуг)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третьем и четвертом цифры "011", "015" заменить цифрой "000".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методологии исполнения государственного бюджета Министерства финансов Республики Казахстан (Калиева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