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bd8" w14:textId="2ed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разделов, форм и перечня показателей Планов развития национальных компаний с государственным участием на 2009-2011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04 февраля 2008 года N 07. Зарегистрирован в Министерстве юстиции Республики Казахстан 21 февраля 2008 года N 5147. Утратил силу совместным приказом Министра экономического развития и торговли Республики Казахстан от 10 сентября 2010 года № 177 и Министра финансов Республики Казахстан от 24 сентября 2010 года № 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Министра экономического развития и торговли РК от 10.09.2010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финансов РК от 24.09.2010 № 478.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Казахстан", в целях совершенствования разработки планов развития национальных компаний,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структуру разделов, формы и перечень показателей Планов развития национальных компаний с государственным участием на 2009-2011 годы, согласно приложениям 1-10.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управления государственными активами (Шварцкопф И.А.):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(Ешимова Д.А.) в установленном порядке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национальных компаний, министерств финансов и юстиции Республики Казахстан, Агентства Республики Казахстан по регулированию естественных монополий, национальных компаний (по согласованию).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Пирматова Г.О.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разделов, формы и перечень показателей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Планов развития национальных компаний с государственным участием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Структура разделов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Доклад о состоянии и перспективах развития национальной компании (далее - Компания):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история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Компании (взаимосвязь дочерних, аффилиированных предприятий и центрального аппарата);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выбранной модели управления Компанией;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рынка (сферы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конкуренты и доля Компании на общем рынке с указанием основных показателей эффективности деятельности, характерных для данного рынка (отрасли);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клиенты (потребители, заказчики);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производственно-финансовой деятельности за 2006-2008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финансово-экономической деятельности за 2006-2007 годы,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 в виде дивидендов на государственный пакет акций (в денежном и процентном выражении);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в бюджет в разрезе видов налогов и других обязательных платежей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от 12 июня 2001 года, за отчетные прогнозируемые периоды с обоснованием причины роста или снижения поступления налогов;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и тарифы;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и обоснования заимствованных средств у казахстанских и иностранных финансовых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за 2008 год с обоснованием роста/падения производственно-финансовых показателей и с указанием сильных и слабых сторон, возможных угроз, а также причин отклонения фактически сложившихся показателей от ранее запланированных;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оплаты труда и премирования руководящих работников Компании;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Мероприятия, проводимые Компанией,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Стратегией индустриально-инновационного развития Республики Казахстан на 2003-2015 годы, утвержденной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(далее - Стратегия), государственными и отраслевыми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активами (пакетами акций, долями участия);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развития на 2009-2011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(стратегические и на 2009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механизм реализации Плана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Компанией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Стратегии,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активов и развитию аутсорсинга;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производства продукции (работ и услуг в натуральном и денежном выражении с отражением (в разрезе поставленных задач):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окружающей среды, соблюдению техники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себестоимости;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ценовая и тарифная политики и их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кадровая политика, в том числе показатели оплаты труда и обоснование затрат на оплату труда различных категорий работников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по заимствованию;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результаты и отношения с бюджетом, в том числе прогнозируемые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в разрезе видов налогов и других обязательных платежей, а также дивидендов на государственные пакеты акций.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Инвестиционная программа Компании, разрабатывается в соответствии с Правилами разработки инвестиционных программ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за исключением институтов развития, утвержденными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2004 года N 1201: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инвестиционной ситуации в отрасли/регионе: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соответствующей ситуации на инвестиционных рынках отрасли (сферы), а также оценка роли Компании и степень ее влияния на инвестиционные процессы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приоритеты и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и задачи инвестиционной политики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по инвестиционным проектам, предварительные расчеты и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текущего состояния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итог экономической результативности и финансовой выгодности реализованных проектов (включая показатель эффективности отражения стоимости единицы услуги, либо объема поступления в бюджет на 1000 тенге вложенных в стоимость услуг, а также последующий контроль и мониторинг реализованных инвестиционных проектов);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управления временно свободными ресурсами, политика их размещения;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план развития Компании.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Формы и перечень показателей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показателей Планов национальных компаний с государственным участием на 2009-2011 годы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основных финансово-производственных показателей на 2009-2011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 доходов и расходов на 2009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движения денежных средств в 2009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расходов на 2009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прогнозный баланс на 2009-2011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инвестиционных проектов, планируемых к реализации в 2009-2011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 инвестиционного проекта.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 важнейших показателей развития компаний представляется в обязательном порядке по формам 1-8.1 согласно приложениям 2-10 к Приказу, в том числе по деятельности дочерних, совместных и других аффилиированных предприятий.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Прогноз важнейших показателей развития на 2009-2011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Форма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(в тыс. тенге)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3294"/>
        <w:gridCol w:w="1380"/>
        <w:gridCol w:w="1020"/>
        <w:gridCol w:w="1020"/>
        <w:gridCol w:w="1057"/>
        <w:gridCol w:w="836"/>
        <w:gridCol w:w="891"/>
        <w:gridCol w:w="946"/>
        <w:gridCol w:w="836"/>
        <w:gridCol w:w="855"/>
      </w:tblGrid>
      <w:tr>
        <w:trPr>
          <w:trHeight w:val="81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8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- всего: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зарубежье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СНГ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зарубежье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поставке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бюджета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зa счет 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средств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услуг):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(това-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всего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от чистого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(15/6*100%)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труда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средств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компании, всего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труда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целом по компании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(цены)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 услуг)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ницу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тарифов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(цен) к 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дущему периоду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Прогноз доходов и расходов на 2009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юридического лица)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2936"/>
        <w:gridCol w:w="1549"/>
        <w:gridCol w:w="1475"/>
        <w:gridCol w:w="1075"/>
        <w:gridCol w:w="1259"/>
        <w:gridCol w:w="1186"/>
        <w:gridCol w:w="930"/>
        <w:gridCol w:w="945"/>
        <w:gridCol w:w="1018"/>
      </w:tblGrid>
      <w:tr>
        <w:trPr>
          <w:trHeight w:val="6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(прогноз) 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услуг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оказанных услуг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(стр.1-стр.2)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расходы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прибыли/убытка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методу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(стр.3+стр.4+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стр.5-стр.6-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стр.7-стр.8-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стр.9+/-стр.10)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(стр.11+/-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стр.12)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налогу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(стр.13-стр.14)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(стр.15-стр.16)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вычета доли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меньшинства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Прогноз движения денежных средств в 2009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юридического лица)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(в 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3273"/>
        <w:gridCol w:w="1307"/>
        <w:gridCol w:w="1386"/>
        <w:gridCol w:w="986"/>
        <w:gridCol w:w="1184"/>
        <w:gridCol w:w="1184"/>
        <w:gridCol w:w="967"/>
        <w:gridCol w:w="852"/>
        <w:gridCol w:w="1070"/>
      </w:tblGrid>
      <w:tr>
        <w:trPr>
          <w:trHeight w:val="870" w:hRule="atLeast"/>
        </w:trPr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(прогноз) 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и услуги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выданные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займам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платежи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бюджет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операционной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(стр.1.1-стр.1.2)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енежных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займов,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тавленных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свопы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2.1.7.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срочных 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фьючерсные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опционы и свопы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(стр.2.1-стр.2.2)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займов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финансируемой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всего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3.2. 1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дивидендов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(стр.3.1-стр.3.2)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+/-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(стр.1.3+/-стр.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2.3+/-стр.3.3)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Прогноз расходов на 2009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юридического лица)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(в тыс.тенге)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3257"/>
        <w:gridCol w:w="1409"/>
        <w:gridCol w:w="1137"/>
        <w:gridCol w:w="1125"/>
        <w:gridCol w:w="990"/>
        <w:gridCol w:w="1164"/>
        <w:gridCol w:w="873"/>
        <w:gridCol w:w="1118"/>
        <w:gridCol w:w="1099"/>
      </w:tblGrid>
      <w:tr>
        <w:trPr>
          <w:trHeight w:val="81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(прогноз) 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страхования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расходы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I.9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охрану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(аудиторские)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страхование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неустойки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договора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и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сокрытие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(занижение)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потери, 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недостача ТМЗ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социальную сферу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сферы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сомнительным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помощь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норм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хранению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всего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банков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(процентам)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расходы*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- при превышении 10% от совокупных расходов необходимо обоснование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Прогнозный баланс на 2009-2011 годы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(наименование юридического лица)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Форма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 конец периода)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5475"/>
        <w:gridCol w:w="1156"/>
        <w:gridCol w:w="1195"/>
        <w:gridCol w:w="1408"/>
        <w:gridCol w:w="1330"/>
        <w:gridCol w:w="1330"/>
      </w:tblGrid>
      <w:tr>
        <w:trPr>
          <w:trHeight w:val="49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налоговые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продажи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Инвестиции, учитываемые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долевого участия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Инвестиционная недвижимость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Разведочные и 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активы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ПАССИВЫ, всего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налогам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и добровольным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оценочные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Отложенные налоговые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Выпущенный капитал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Эмиссионный доход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долевые инструменты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инвестиционных проектов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планируемых к реализации в 2009-2011 годах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Форма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188"/>
        <w:gridCol w:w="1410"/>
        <w:gridCol w:w="1085"/>
        <w:gridCol w:w="1539"/>
        <w:gridCol w:w="1498"/>
        <w:gridCol w:w="1269"/>
        <w:gridCol w:w="1012"/>
        <w:gridCol w:w="1098"/>
        <w:gridCol w:w="1326"/>
      </w:tblGrid>
      <w:tr>
        <w:trPr>
          <w:trHeight w:val="27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п./п. 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проекта* 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вания**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по годам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освоено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из общего перечня инвестиционных проектов выделить курсором инновационные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суммы по проектам указываются в разрезе источников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Паспорт инвестиционного проекта N________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7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2833"/>
        <w:gridCol w:w="2753"/>
        <w:gridCol w:w="2653"/>
        <w:gridCol w:w="1693"/>
        <w:gridCol w:w="1613"/>
      </w:tblGrid>
      <w:tr>
        <w:trPr>
          <w:trHeight w:val="6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технические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характеристики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(наименование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продукта,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потребителей, специфика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потребления, и т.д.)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(районный (городской),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внутренний страновой,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рынок (рынок стран СНГ)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возврата инвестиций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(инвестиционный период),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месяц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(жизненный цикл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и месяц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проекта, месяцев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(NPV), денежная единица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доходности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(IRR), %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(новое 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реконструкция, расширение 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производства, смена или *увеличение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 выпускаемой продукции, иное)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договоров поставки или протоколов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намерении приобретения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(при наличии указать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стоимость таковых)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(проектно-сметная документация,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производственных мощностей, иное)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(валюта проекта)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в том числе: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в планируемом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периоде, тенге (валюта проекта),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18,1.1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привлеченных инвестиций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18 1.2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собственных инвестиций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 инвестиции (валюта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проекта), тенге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19*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(кредитных)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их источники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уменьшению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 (конкретно)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мест всего, ед. в 1 год. 2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год.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поступлений. % от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среднемесячного уровня предыдущего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за прогнозируемые три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поступление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государственный бюджет от непосредственного участия государства,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достигнутого среднегодового уровня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предыдущие три года и за прогнозируемые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 года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мощность проекта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объем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 -)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источники указываются при наличии подписанных кредитных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о государственной регистрации выпуска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облигации и других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Структура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 юридического лица)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Форма 8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773"/>
        <w:gridCol w:w="1653"/>
        <w:gridCol w:w="2013"/>
        <w:gridCol w:w="1933"/>
        <w:gridCol w:w="1213"/>
        <w:gridCol w:w="1213"/>
        <w:gridCol w:w="913"/>
      </w:tblGrid>
      <w:tr>
        <w:trPr>
          <w:trHeight w:val="49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аффилиирован-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(активов)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01.01.2008 г.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прочий)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2008 года N 7 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Реструктуризация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юридического лица)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Форма 8.1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1670"/>
        <w:gridCol w:w="2085"/>
        <w:gridCol w:w="1563"/>
        <w:gridCol w:w="1147"/>
        <w:gridCol w:w="1245"/>
        <w:gridCol w:w="941"/>
        <w:gridCol w:w="1805"/>
        <w:gridCol w:w="1110"/>
        <w:gridCol w:w="997"/>
      </w:tblGrid>
      <w:tr>
        <w:trPr>
          <w:trHeight w:val="238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(отчужден,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отчуждению)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прочий)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(аукцион,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прочие) 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аудиторов/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оценщиков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