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0e4c" w14:textId="b840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01 февраля 2008 года № 19. Зарегистрирован в Министерстве юстиции Республики Казахстан 19 февраля 2008 года № 5140. Утратил силу приказом Министра культуры и информации Республики Казахстан от 16 февраля 2010 года № 31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культуры и информации РК от 16.02.2010 </w:t>
      </w:r>
      <w:r>
        <w:rPr>
          <w:rFonts w:ascii="Times New Roman"/>
          <w:b w:val="false"/>
          <w:i w:val="false"/>
          <w:color w:val="ff0000"/>
          <w:sz w:val="28"/>
        </w:rPr>
        <w:t>№ 31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прилагаемые стандарты оказания государственных услуг:</w:t>
      </w:r>
      <w:r>
        <w:br/>
      </w:r>
      <w:r>
        <w:rPr>
          <w:rFonts w:ascii="Times New Roman"/>
          <w:b w:val="false"/>
          <w:i w:val="false"/>
          <w:color w:val="000000"/>
          <w:sz w:val="28"/>
        </w:rPr>
        <w:t>
      1) </w:t>
      </w:r>
      <w:r>
        <w:rPr>
          <w:rFonts w:ascii="Times New Roman"/>
          <w:b w:val="false"/>
          <w:i w:val="false"/>
          <w:color w:val="000000"/>
          <w:sz w:val="28"/>
        </w:rPr>
        <w:t>"Постановка</w:t>
      </w:r>
      <w:r>
        <w:rPr>
          <w:rFonts w:ascii="Times New Roman"/>
          <w:b w:val="false"/>
          <w:i w:val="false"/>
          <w:color w:val="000000"/>
          <w:sz w:val="28"/>
        </w:rPr>
        <w:t xml:space="preserve"> на учет периодического печатного издания и (или) информационного агентства";</w:t>
      </w:r>
      <w:r>
        <w:br/>
      </w:r>
      <w:r>
        <w:rPr>
          <w:rFonts w:ascii="Times New Roman"/>
          <w:b w:val="false"/>
          <w:i w:val="false"/>
          <w:color w:val="000000"/>
          <w:sz w:val="28"/>
        </w:rPr>
        <w:t>
      2) </w:t>
      </w:r>
      <w:r>
        <w:rPr>
          <w:rFonts w:ascii="Times New Roman"/>
          <w:b w:val="false"/>
          <w:i w:val="false"/>
          <w:color w:val="000000"/>
          <w:sz w:val="28"/>
        </w:rPr>
        <w:t>"Апостилирование</w:t>
      </w:r>
      <w:r>
        <w:rPr>
          <w:rFonts w:ascii="Times New Roman"/>
          <w:b w:val="false"/>
          <w:i w:val="false"/>
          <w:color w:val="000000"/>
          <w:sz w:val="28"/>
        </w:rPr>
        <w:t xml:space="preserve"> архивных справок и копий архивных документов, исходящих из государственных архивов Республики Казахстан и направляемых за рубеж";</w:t>
      </w:r>
      <w:r>
        <w:br/>
      </w:r>
      <w:r>
        <w:rPr>
          <w:rFonts w:ascii="Times New Roman"/>
          <w:b w:val="false"/>
          <w:i w:val="false"/>
          <w:color w:val="000000"/>
          <w:sz w:val="28"/>
        </w:rPr>
        <w:t>
      3) </w:t>
      </w:r>
      <w:r>
        <w:rPr>
          <w:rFonts w:ascii="Times New Roman"/>
          <w:b w:val="false"/>
          <w:i w:val="false"/>
          <w:color w:val="000000"/>
          <w:sz w:val="28"/>
        </w:rPr>
        <w:t>"Выдача</w:t>
      </w:r>
      <w:r>
        <w:rPr>
          <w:rFonts w:ascii="Times New Roman"/>
          <w:b w:val="false"/>
          <w:i w:val="false"/>
          <w:color w:val="000000"/>
          <w:sz w:val="28"/>
        </w:rPr>
        <w:t xml:space="preserve"> архивных справок".</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приказом Министра культуры и информации РК от 24.03.2009 </w:t>
      </w:r>
      <w:r>
        <w:rPr>
          <w:rFonts w:ascii="Times New Roman"/>
          <w:b w:val="false"/>
          <w:i w:val="false"/>
          <w:color w:val="000000"/>
          <w:sz w:val="28"/>
        </w:rPr>
        <w:t>N 40</w:t>
      </w:r>
      <w:r>
        <w:rPr>
          <w:rFonts w:ascii="Times New Roman"/>
          <w:b w:val="false"/>
          <w:i w:val="false"/>
          <w:color w:val="ff0000"/>
          <w:sz w:val="28"/>
        </w:rPr>
        <w:t>.</w:t>
      </w:r>
    </w:p>
    <w:bookmarkEnd w:id="1"/>
    <w:bookmarkStart w:name="z102" w:id="2"/>
    <w:p>
      <w:pPr>
        <w:spacing w:after="0"/>
        <w:ind w:left="0"/>
        <w:jc w:val="both"/>
      </w:pPr>
      <w:r>
        <w:rPr>
          <w:rFonts w:ascii="Times New Roman"/>
          <w:b w:val="false"/>
          <w:i w:val="false"/>
          <w:color w:val="000000"/>
          <w:sz w:val="28"/>
        </w:rPr>
        <w:t>
      2. Контроль за исполнением настоящего приказа возложить на Ответственного секретаря Министерства культуры и информации Республики Казахстан Курмангалиеву Ж.Д.</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изменением, внесенным приказом Министра культуры и информации РК от 24.03.2009 </w:t>
      </w:r>
      <w:r>
        <w:rPr>
          <w:rFonts w:ascii="Times New Roman"/>
          <w:b w:val="false"/>
          <w:i w:val="false"/>
          <w:color w:val="000000"/>
          <w:sz w:val="28"/>
        </w:rPr>
        <w:t>N 40</w:t>
      </w:r>
      <w:r>
        <w:rPr>
          <w:rFonts w:ascii="Times New Roman"/>
          <w:b w:val="false"/>
          <w:i w:val="false"/>
          <w:color w:val="ff0000"/>
          <w:sz w:val="28"/>
        </w:rPr>
        <w:t>.</w:t>
      </w:r>
    </w:p>
    <w:bookmarkEnd w:id="2"/>
    <w:bookmarkStart w:name="z3"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Утвержден приказом      </w:t>
      </w:r>
      <w:r>
        <w:br/>
      </w:r>
      <w:r>
        <w:rPr>
          <w:rFonts w:ascii="Times New Roman"/>
          <w:b w:val="false"/>
          <w:i w:val="false"/>
          <w:color w:val="000000"/>
          <w:sz w:val="28"/>
        </w:rPr>
        <w:t>
Министра культуры и информации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01 февраля 2008 года N 19 </w:t>
      </w:r>
    </w:p>
    <w:bookmarkStart w:name="z4" w:id="4"/>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"Постановка на учет периодического печатного издания</w:t>
      </w:r>
      <w:r>
        <w:br/>
      </w:r>
      <w:r>
        <w:rPr>
          <w:rFonts w:ascii="Times New Roman"/>
          <w:b/>
          <w:i w:val="false"/>
          <w:color w:val="000000"/>
        </w:rPr>
        <w:t>
и (или) информационного агентства"</w:t>
      </w:r>
    </w:p>
    <w:bookmarkEnd w:id="4"/>
    <w:p>
      <w:pPr>
        <w:spacing w:after="0"/>
        <w:ind w:left="0"/>
        <w:jc w:val="both"/>
      </w:pPr>
      <w:r>
        <w:rPr>
          <w:rFonts w:ascii="Times New Roman"/>
          <w:b w:val="false"/>
          <w:i w:val="false"/>
          <w:color w:val="ff0000"/>
          <w:sz w:val="28"/>
        </w:rPr>
        <w:t xml:space="preserve">      Сноска. Заголовок с изменением, внесенным приказом Министра культуры и информации РК от 24.03.2009 </w:t>
      </w:r>
      <w:r>
        <w:rPr>
          <w:rFonts w:ascii="Times New Roman"/>
          <w:b w:val="false"/>
          <w:i w:val="false"/>
          <w:color w:val="ff0000"/>
          <w:sz w:val="28"/>
        </w:rPr>
        <w:t>N 40</w:t>
      </w:r>
      <w:r>
        <w:rPr>
          <w:rFonts w:ascii="Times New Roman"/>
          <w:b w:val="false"/>
          <w:i w:val="false"/>
          <w:color w:val="ff0000"/>
          <w:sz w:val="28"/>
        </w:rPr>
        <w:t>.</w:t>
      </w:r>
    </w:p>
    <w:bookmarkStart w:name="z5" w:id="5"/>
    <w:p>
      <w:pPr>
        <w:spacing w:after="0"/>
        <w:ind w:left="0"/>
        <w:jc w:val="both"/>
      </w:pPr>
      <w:r>
        <w:rPr>
          <w:rFonts w:ascii="Times New Roman"/>
          <w:b w:val="false"/>
          <w:i w:val="false"/>
          <w:color w:val="000000"/>
          <w:sz w:val="28"/>
        </w:rPr>
        <w:t>
      1. Для осуществления достоверного и своевременного статистического учета и анализа состояния информационного пространства Республики Казахстан, уполномоченный орган оказывает государственную услугу по постановке на учет периодического печатного издания и (или) информационного агентства (далее - государственная услуга).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приказом Министра культуры и информации РК от 24.03.2009 </w:t>
      </w:r>
      <w:r>
        <w:rPr>
          <w:rFonts w:ascii="Times New Roman"/>
          <w:b w:val="false"/>
          <w:i w:val="false"/>
          <w:color w:val="000000"/>
          <w:sz w:val="28"/>
        </w:rPr>
        <w:t>N 40</w:t>
      </w:r>
      <w:r>
        <w:rPr>
          <w:rFonts w:ascii="Times New Roman"/>
          <w:b w:val="false"/>
          <w:i w:val="false"/>
          <w:color w:val="ff0000"/>
          <w:sz w:val="28"/>
        </w:rPr>
        <w:t>.</w:t>
      </w:r>
    </w:p>
    <w:bookmarkEnd w:id="5"/>
    <w:bookmarkStart w:name="z6" w:id="6"/>
    <w:p>
      <w:pPr>
        <w:spacing w:after="0"/>
        <w:ind w:left="0"/>
        <w:jc w:val="both"/>
      </w:pPr>
      <w:r>
        <w:rPr>
          <w:rFonts w:ascii="Times New Roman"/>
          <w:b w:val="false"/>
          <w:i w:val="false"/>
          <w:color w:val="000000"/>
          <w:sz w:val="28"/>
        </w:rPr>
        <w:t>
      2. Форма оказываемой государственной услуги: не автоматизированная.</w:t>
      </w:r>
    </w:p>
    <w:bookmarkEnd w:id="6"/>
    <w:bookmarkStart w:name="z7" w:id="7"/>
    <w:p>
      <w:pPr>
        <w:spacing w:after="0"/>
        <w:ind w:left="0"/>
        <w:jc w:val="both"/>
      </w:pPr>
      <w:r>
        <w:rPr>
          <w:rFonts w:ascii="Times New Roman"/>
          <w:b w:val="false"/>
          <w:i w:val="false"/>
          <w:color w:val="000000"/>
          <w:sz w:val="28"/>
        </w:rPr>
        <w:t>
      3. Государственная услуга оказывается на основании подпункта 2)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 средствах массовой информации".</w:t>
      </w:r>
    </w:p>
    <w:bookmarkEnd w:id="7"/>
    <w:bookmarkStart w:name="z8" w:id="8"/>
    <w:p>
      <w:pPr>
        <w:spacing w:after="0"/>
        <w:ind w:left="0"/>
        <w:jc w:val="both"/>
      </w:pPr>
      <w:r>
        <w:rPr>
          <w:rFonts w:ascii="Times New Roman"/>
          <w:b w:val="false"/>
          <w:i w:val="false"/>
          <w:color w:val="000000"/>
          <w:sz w:val="28"/>
        </w:rPr>
        <w:t>
      4. Государственная услуга оказывается Комитетом информации и архивов Министерства культуры и информации Республики Казахстан (далее - Комитет).</w:t>
      </w:r>
    </w:p>
    <w:bookmarkEnd w:id="8"/>
    <w:bookmarkStart w:name="z9" w:id="9"/>
    <w:p>
      <w:pPr>
        <w:spacing w:after="0"/>
        <w:ind w:left="0"/>
        <w:jc w:val="both"/>
      </w:pPr>
      <w:r>
        <w:rPr>
          <w:rFonts w:ascii="Times New Roman"/>
          <w:b w:val="false"/>
          <w:i w:val="false"/>
          <w:color w:val="000000"/>
          <w:sz w:val="28"/>
        </w:rPr>
        <w:t>
      5. Формой завершения государственной услуги является выдача свидетельства о постановке на учет периодического печатного издания и (или) информационного агентства.</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приказом Министра культуры и информации РК от 24.03.2009 </w:t>
      </w:r>
      <w:r>
        <w:rPr>
          <w:rFonts w:ascii="Times New Roman"/>
          <w:b w:val="false"/>
          <w:i w:val="false"/>
          <w:color w:val="000000"/>
          <w:sz w:val="28"/>
        </w:rPr>
        <w:t>N 40</w:t>
      </w:r>
      <w:r>
        <w:rPr>
          <w:rFonts w:ascii="Times New Roman"/>
          <w:b w:val="false"/>
          <w:i w:val="false"/>
          <w:color w:val="ff0000"/>
          <w:sz w:val="28"/>
        </w:rPr>
        <w:t>.</w:t>
      </w:r>
    </w:p>
    <w:bookmarkEnd w:id="9"/>
    <w:bookmarkStart w:name="z10" w:id="10"/>
    <w:p>
      <w:pPr>
        <w:spacing w:after="0"/>
        <w:ind w:left="0"/>
        <w:jc w:val="both"/>
      </w:pPr>
      <w:r>
        <w:rPr>
          <w:rFonts w:ascii="Times New Roman"/>
          <w:b w:val="false"/>
          <w:i w:val="false"/>
          <w:color w:val="000000"/>
          <w:sz w:val="28"/>
        </w:rPr>
        <w:t>
      6. Государственная услуга оказывается физическим и юридическим лицам (далее - заявители).</w:t>
      </w:r>
    </w:p>
    <w:bookmarkEnd w:id="10"/>
    <w:bookmarkStart w:name="z11" w:id="11"/>
    <w:p>
      <w:pPr>
        <w:spacing w:after="0"/>
        <w:ind w:left="0"/>
        <w:jc w:val="both"/>
      </w:pPr>
      <w:r>
        <w:rPr>
          <w:rFonts w:ascii="Times New Roman"/>
          <w:b w:val="false"/>
          <w:i w:val="false"/>
          <w:color w:val="000000"/>
          <w:sz w:val="28"/>
        </w:rPr>
        <w:t>
      7. Государственная услуга предоставляется в течении 15 дней со дня регистрации заявления в канцелярии Комитета.</w:t>
      </w:r>
      <w:r>
        <w:br/>
      </w:r>
      <w:r>
        <w:rPr>
          <w:rFonts w:ascii="Times New Roman"/>
          <w:b w:val="false"/>
          <w:i w:val="false"/>
          <w:color w:val="000000"/>
          <w:sz w:val="28"/>
        </w:rPr>
        <w:t>
      Максимально допустимое время ожидания в очереди при сдаче документов, необходимых для предоставления государственной услуги - 30 минут.</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приказом Министра культуры и информации РК от 24.03.2009 </w:t>
      </w:r>
      <w:r>
        <w:rPr>
          <w:rFonts w:ascii="Times New Roman"/>
          <w:b w:val="false"/>
          <w:i w:val="false"/>
          <w:color w:val="000000"/>
          <w:sz w:val="28"/>
        </w:rPr>
        <w:t>N 40</w:t>
      </w:r>
      <w:r>
        <w:rPr>
          <w:rFonts w:ascii="Times New Roman"/>
          <w:b w:val="false"/>
          <w:i w:val="false"/>
          <w:color w:val="ff0000"/>
          <w:sz w:val="28"/>
        </w:rPr>
        <w:t>.</w:t>
      </w:r>
    </w:p>
    <w:bookmarkEnd w:id="11"/>
    <w:bookmarkStart w:name="z12" w:id="12"/>
    <w:p>
      <w:pPr>
        <w:spacing w:after="0"/>
        <w:ind w:left="0"/>
        <w:jc w:val="both"/>
      </w:pPr>
      <w:r>
        <w:rPr>
          <w:rFonts w:ascii="Times New Roman"/>
          <w:b w:val="false"/>
          <w:i w:val="false"/>
          <w:color w:val="000000"/>
          <w:sz w:val="28"/>
        </w:rPr>
        <w:t>
      8. Ставки сбора за оказание государственной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составляют:</w:t>
      </w:r>
      <w:r>
        <w:br/>
      </w:r>
      <w:r>
        <w:rPr>
          <w:rFonts w:ascii="Times New Roman"/>
          <w:b w:val="false"/>
          <w:i w:val="false"/>
          <w:color w:val="000000"/>
          <w:sz w:val="28"/>
        </w:rPr>
        <w:t>
      1) с физических или юридических лиц, создающих периодическое печатное издание или информационное агентство детской и научной тематики - два месячных расчетных показателя, действующего на дату уплаты сбора.</w:t>
      </w:r>
      <w:r>
        <w:br/>
      </w:r>
      <w:r>
        <w:rPr>
          <w:rFonts w:ascii="Times New Roman"/>
          <w:b w:val="false"/>
          <w:i w:val="false"/>
          <w:color w:val="000000"/>
          <w:sz w:val="28"/>
        </w:rPr>
        <w:t>
      2) с физических или юридических лиц, создающих периодическое печатное издание или информационное агентство иной тематики - пять месячных расчетных показателя, действующего на дату уплаты сбора.</w:t>
      </w:r>
      <w:r>
        <w:br/>
      </w:r>
      <w:r>
        <w:rPr>
          <w:rFonts w:ascii="Times New Roman"/>
          <w:b w:val="false"/>
          <w:i w:val="false"/>
          <w:color w:val="000000"/>
          <w:sz w:val="28"/>
        </w:rPr>
        <w:t>
      Ставки сбора, за выдачу дубликата свидетельства о постановке на учет периодического печатного издания или информационного агентства, составляют:</w:t>
      </w:r>
      <w:r>
        <w:br/>
      </w:r>
      <w:r>
        <w:rPr>
          <w:rFonts w:ascii="Times New Roman"/>
          <w:b w:val="false"/>
          <w:i w:val="false"/>
          <w:color w:val="000000"/>
          <w:sz w:val="28"/>
        </w:rPr>
        <w:t>
      1) с физических или юридических лиц, указанных в подпункте 1) настоящего пункта - 1,6 месячных расчетных показателя, действующего на дату уплаты сбора;</w:t>
      </w:r>
      <w:r>
        <w:br/>
      </w:r>
      <w:r>
        <w:rPr>
          <w:rFonts w:ascii="Times New Roman"/>
          <w:b w:val="false"/>
          <w:i w:val="false"/>
          <w:color w:val="000000"/>
          <w:sz w:val="28"/>
        </w:rPr>
        <w:t>
      2) с физических или юридических лиц, указанных в подпункте 2) настоящего пункта - 4 месячных расчетных показателя, действующего на дату уплаты сбора.</w:t>
      </w:r>
      <w:r>
        <w:br/>
      </w:r>
      <w:r>
        <w:rPr>
          <w:rFonts w:ascii="Times New Roman"/>
          <w:b w:val="false"/>
          <w:i w:val="false"/>
          <w:color w:val="000000"/>
          <w:sz w:val="28"/>
        </w:rPr>
        <w:t>
      Переоформление свидетельства о постановке на учет  периодического печатного издания или информационного агентстваосуществляется бесплатно.</w:t>
      </w:r>
      <w:r>
        <w:br/>
      </w:r>
      <w:r>
        <w:rPr>
          <w:rFonts w:ascii="Times New Roman"/>
          <w:b w:val="false"/>
          <w:i w:val="false"/>
          <w:color w:val="000000"/>
          <w:sz w:val="28"/>
        </w:rPr>
        <w:t>
      Сбор оплачивается через банковские учреждения Республики Казахстан, которыми выдается квитанция, подтверждающая размер и дату оплаты.</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приказом Министра культуры и информации РК от 24.03.2009 </w:t>
      </w:r>
      <w:r>
        <w:rPr>
          <w:rFonts w:ascii="Times New Roman"/>
          <w:b w:val="false"/>
          <w:i w:val="false"/>
          <w:color w:val="000000"/>
          <w:sz w:val="28"/>
        </w:rPr>
        <w:t>N 40</w:t>
      </w:r>
      <w:r>
        <w:rPr>
          <w:rFonts w:ascii="Times New Roman"/>
          <w:b w:val="false"/>
          <w:i w:val="false"/>
          <w:color w:val="ff0000"/>
          <w:sz w:val="28"/>
        </w:rPr>
        <w:t>.</w:t>
      </w:r>
    </w:p>
    <w:bookmarkEnd w:id="12"/>
    <w:bookmarkStart w:name="z13" w:id="13"/>
    <w:p>
      <w:pPr>
        <w:spacing w:after="0"/>
        <w:ind w:left="0"/>
        <w:jc w:val="both"/>
      </w:pPr>
      <w:r>
        <w:rPr>
          <w:rFonts w:ascii="Times New Roman"/>
          <w:b w:val="false"/>
          <w:i w:val="false"/>
          <w:color w:val="000000"/>
          <w:sz w:val="28"/>
        </w:rPr>
        <w:t>
      9. Полная информация о порядке предоставления государственной услуги и необходимых документах, располагаются в портале электронного Правительства http://www.e.gov.kz/, веб-сайте Министерства культуры и информации Республики Казахстан: http://www.sana.gov.kz/, в официальных источниках информации, информационных досках с образцами, размещенными в здании "Дома Министерств".</w:t>
      </w:r>
    </w:p>
    <w:bookmarkEnd w:id="13"/>
    <w:bookmarkStart w:name="z14" w:id="14"/>
    <w:p>
      <w:pPr>
        <w:spacing w:after="0"/>
        <w:ind w:left="0"/>
        <w:jc w:val="both"/>
      </w:pPr>
      <w:r>
        <w:rPr>
          <w:rFonts w:ascii="Times New Roman"/>
          <w:b w:val="false"/>
          <w:i w:val="false"/>
          <w:color w:val="000000"/>
          <w:sz w:val="28"/>
        </w:rPr>
        <w:t>
      10. Государственная услуга предоставляется ежедневно, за исключением субботы и воскресенья. Прием документов осуществляется с 9.00 до 18.30 часов, перерыв на обед с 13.00 до 14.30 часов.</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приказом Министра культуры и информации РК от 24.03.2009 </w:t>
      </w:r>
      <w:r>
        <w:rPr>
          <w:rFonts w:ascii="Times New Roman"/>
          <w:b w:val="false"/>
          <w:i w:val="false"/>
          <w:color w:val="000000"/>
          <w:sz w:val="28"/>
        </w:rPr>
        <w:t>N 40</w:t>
      </w:r>
      <w:r>
        <w:rPr>
          <w:rFonts w:ascii="Times New Roman"/>
          <w:b w:val="false"/>
          <w:i w:val="false"/>
          <w:color w:val="ff0000"/>
          <w:sz w:val="28"/>
        </w:rPr>
        <w:t>.</w:t>
      </w:r>
    </w:p>
    <w:bookmarkEnd w:id="14"/>
    <w:bookmarkStart w:name="z15" w:id="15"/>
    <w:p>
      <w:pPr>
        <w:spacing w:after="0"/>
        <w:ind w:left="0"/>
        <w:jc w:val="both"/>
      </w:pPr>
      <w:r>
        <w:rPr>
          <w:rFonts w:ascii="Times New Roman"/>
          <w:b w:val="false"/>
          <w:i w:val="false"/>
          <w:color w:val="000000"/>
          <w:sz w:val="28"/>
        </w:rPr>
        <w:t>
      11. Государственная услуга оказывается в здании Дома министерств.</w:t>
      </w:r>
    </w:p>
    <w:bookmarkEnd w:id="15"/>
    <w:bookmarkStart w:name="z16" w:id="16"/>
    <w:p>
      <w:pPr>
        <w:spacing w:after="0"/>
        <w:ind w:left="0"/>
        <w:jc w:val="left"/>
      </w:pPr>
      <w:r>
        <w:rPr>
          <w:rFonts w:ascii="Times New Roman"/>
          <w:b/>
          <w:i w:val="false"/>
          <w:color w:val="000000"/>
        </w:rPr>
        <w:t xml:space="preserve"> 
2. Порядок оказания государственной услуги</w:t>
      </w:r>
    </w:p>
    <w:bookmarkEnd w:id="16"/>
    <w:bookmarkStart w:name="z17" w:id="17"/>
    <w:p>
      <w:pPr>
        <w:spacing w:after="0"/>
        <w:ind w:left="0"/>
        <w:jc w:val="both"/>
      </w:pPr>
      <w:r>
        <w:rPr>
          <w:rFonts w:ascii="Times New Roman"/>
          <w:b w:val="false"/>
          <w:i w:val="false"/>
          <w:color w:val="000000"/>
          <w:sz w:val="28"/>
        </w:rPr>
        <w:t>
      12. Для получения государственной услуги заявитель представляет:</w:t>
      </w:r>
      <w:r>
        <w:br/>
      </w:r>
      <w:r>
        <w:rPr>
          <w:rFonts w:ascii="Times New Roman"/>
          <w:b w:val="false"/>
          <w:i w:val="false"/>
          <w:color w:val="000000"/>
          <w:sz w:val="28"/>
        </w:rPr>
        <w:t>
      1) заявление установленного образца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 для физических лиц - нотариально удостоверенная копия документа, подтверждающего право на занятие предпринимательской деятельностью;</w:t>
      </w:r>
      <w:r>
        <w:br/>
      </w:r>
      <w:r>
        <w:rPr>
          <w:rFonts w:ascii="Times New Roman"/>
          <w:b w:val="false"/>
          <w:i w:val="false"/>
          <w:color w:val="000000"/>
          <w:sz w:val="28"/>
        </w:rPr>
        <w:t>
      3) для юридических лиц - нотариально удостоверенные копии свидетельства о государственной регистрации (перерегистрации) юридического лица, учредительных документов;</w:t>
      </w:r>
      <w:r>
        <w:br/>
      </w:r>
      <w:r>
        <w:rPr>
          <w:rFonts w:ascii="Times New Roman"/>
          <w:b w:val="false"/>
          <w:i w:val="false"/>
          <w:color w:val="000000"/>
          <w:sz w:val="28"/>
        </w:rPr>
        <w:t>
      4) документ, подтверждающий оплату в бюджет сбора за постановку на учет периодического печатного издания и (или) информационного агентства.</w:t>
      </w:r>
      <w:r>
        <w:br/>
      </w:r>
      <w:r>
        <w:rPr>
          <w:rFonts w:ascii="Times New Roman"/>
          <w:b w:val="false"/>
          <w:i w:val="false"/>
          <w:color w:val="000000"/>
          <w:sz w:val="28"/>
        </w:rPr>
        <w:t>
      Для переучета периодического печатного издания и (или) информационного агентства (в связи с изменением собственника либо изменения организационно-правовой формы, наименования, территории распространения, основной тематической направленности и периодичности выпуска) заявитель представляет:</w:t>
      </w:r>
      <w:r>
        <w:br/>
      </w:r>
      <w:r>
        <w:rPr>
          <w:rFonts w:ascii="Times New Roman"/>
          <w:b w:val="false"/>
          <w:i w:val="false"/>
          <w:color w:val="000000"/>
          <w:sz w:val="28"/>
        </w:rPr>
        <w:t>
      1) заявление установленного образца (согласно приложению 2 к настоящему стандарту);</w:t>
      </w:r>
      <w:r>
        <w:br/>
      </w:r>
      <w:r>
        <w:rPr>
          <w:rFonts w:ascii="Times New Roman"/>
          <w:b w:val="false"/>
          <w:i w:val="false"/>
          <w:color w:val="000000"/>
          <w:sz w:val="28"/>
        </w:rPr>
        <w:t>
      2) для физических лиц - нотариально удостоверенная копия документа, подтверждающего право на занятие предпринимательской деятельностью;</w:t>
      </w:r>
      <w:r>
        <w:br/>
      </w:r>
      <w:r>
        <w:rPr>
          <w:rFonts w:ascii="Times New Roman"/>
          <w:b w:val="false"/>
          <w:i w:val="false"/>
          <w:color w:val="000000"/>
          <w:sz w:val="28"/>
        </w:rPr>
        <w:t>
      3) для юридических лиц - нотариально удостоверенные копии свидетельства о государственной регистрации (перерегистрации) юридического лица, учредительных документов;</w:t>
      </w:r>
      <w:r>
        <w:br/>
      </w:r>
      <w:r>
        <w:rPr>
          <w:rFonts w:ascii="Times New Roman"/>
          <w:b w:val="false"/>
          <w:i w:val="false"/>
          <w:color w:val="000000"/>
          <w:sz w:val="28"/>
        </w:rPr>
        <w:t>
      4) оригинал ранее выданного свидетельства о постановке на учет периодического печатного издания и (или) информационного агентства;</w:t>
      </w:r>
      <w:r>
        <w:br/>
      </w:r>
      <w:r>
        <w:rPr>
          <w:rFonts w:ascii="Times New Roman"/>
          <w:b w:val="false"/>
          <w:i w:val="false"/>
          <w:color w:val="000000"/>
          <w:sz w:val="28"/>
        </w:rPr>
        <w:t>
      5) в случае изменения собственника, требуется документ, подтверждающий данное изменение;</w:t>
      </w:r>
      <w:r>
        <w:br/>
      </w:r>
      <w:r>
        <w:rPr>
          <w:rFonts w:ascii="Times New Roman"/>
          <w:b w:val="false"/>
          <w:i w:val="false"/>
          <w:color w:val="000000"/>
          <w:sz w:val="28"/>
        </w:rPr>
        <w:t>
      6) договор, подтверждающий передачу прав собственности на  периодическое печатное издание и (или) информационное агентстводругому лицу.</w:t>
      </w:r>
      <w:r>
        <w:br/>
      </w:r>
      <w:r>
        <w:rPr>
          <w:rFonts w:ascii="Times New Roman"/>
          <w:b w:val="false"/>
          <w:i w:val="false"/>
          <w:color w:val="000000"/>
          <w:sz w:val="28"/>
        </w:rPr>
        <w:t>
      Для получения дубликата в связи с утерей свидетельства о постановке на учет периодического печатного издания и (или) информационного агентства заявитель представляет:</w:t>
      </w:r>
      <w:r>
        <w:br/>
      </w:r>
      <w:r>
        <w:rPr>
          <w:rFonts w:ascii="Times New Roman"/>
          <w:b w:val="false"/>
          <w:i w:val="false"/>
          <w:color w:val="000000"/>
          <w:sz w:val="28"/>
        </w:rPr>
        <w:t>
      1) заявление в произвольной форме, с указанием причин утери;</w:t>
      </w:r>
      <w:r>
        <w:br/>
      </w:r>
      <w:r>
        <w:rPr>
          <w:rFonts w:ascii="Times New Roman"/>
          <w:b w:val="false"/>
          <w:i w:val="false"/>
          <w:color w:val="000000"/>
          <w:sz w:val="28"/>
        </w:rPr>
        <w:t>
      2) для физических лиц - нотариально удостоверенная копия документа, подтверждающего право на занятие предпринимательской деятельностью;</w:t>
      </w:r>
      <w:r>
        <w:br/>
      </w:r>
      <w:r>
        <w:rPr>
          <w:rFonts w:ascii="Times New Roman"/>
          <w:b w:val="false"/>
          <w:i w:val="false"/>
          <w:color w:val="000000"/>
          <w:sz w:val="28"/>
        </w:rPr>
        <w:t>
      3) для юридических лиц - нотариально удостоверенные копии свидетельства о государственной регистрации (перерегистрации) юридического лица, учредительных документов;</w:t>
      </w:r>
      <w:r>
        <w:br/>
      </w:r>
      <w:r>
        <w:rPr>
          <w:rFonts w:ascii="Times New Roman"/>
          <w:b w:val="false"/>
          <w:i w:val="false"/>
          <w:color w:val="000000"/>
          <w:sz w:val="28"/>
        </w:rPr>
        <w:t>
      4) документ, подтверждающий оплату в бюджет сбора за постановку на учет периодического печатного издания и (или) информационного агентства.</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приказом Министра культуры и информации РК от 24.03.2009 </w:t>
      </w:r>
      <w:r>
        <w:rPr>
          <w:rFonts w:ascii="Times New Roman"/>
          <w:b w:val="false"/>
          <w:i w:val="false"/>
          <w:color w:val="000000"/>
          <w:sz w:val="28"/>
        </w:rPr>
        <w:t>N 40</w:t>
      </w:r>
      <w:r>
        <w:rPr>
          <w:rFonts w:ascii="Times New Roman"/>
          <w:b w:val="false"/>
          <w:i w:val="false"/>
          <w:color w:val="ff0000"/>
          <w:sz w:val="28"/>
        </w:rPr>
        <w:t>.</w:t>
      </w:r>
    </w:p>
    <w:bookmarkEnd w:id="17"/>
    <w:bookmarkStart w:name="z18" w:id="18"/>
    <w:p>
      <w:pPr>
        <w:spacing w:after="0"/>
        <w:ind w:left="0"/>
        <w:jc w:val="both"/>
      </w:pPr>
      <w:r>
        <w:rPr>
          <w:rFonts w:ascii="Times New Roman"/>
          <w:b w:val="false"/>
          <w:i w:val="false"/>
          <w:color w:val="000000"/>
          <w:sz w:val="28"/>
        </w:rPr>
        <w:t>
      13. Бланк заявления размещается на веб-сайте Министерства культуры и информации Республики Казахстан.</w:t>
      </w:r>
    </w:p>
    <w:bookmarkEnd w:id="18"/>
    <w:bookmarkStart w:name="z19" w:id="19"/>
    <w:p>
      <w:pPr>
        <w:spacing w:after="0"/>
        <w:ind w:left="0"/>
        <w:jc w:val="both"/>
      </w:pPr>
      <w:r>
        <w:rPr>
          <w:rFonts w:ascii="Times New Roman"/>
          <w:b w:val="false"/>
          <w:i w:val="false"/>
          <w:color w:val="000000"/>
          <w:sz w:val="28"/>
        </w:rPr>
        <w:t>
      14. Государственная услуга оказывается по адресу г. Астана, Левый берег реки Ишим, Дома Министерств, блок А, подъезд 15, 227 кабинет.</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изменением, внесенным приказом Министра культуры и информации РК от 24.03.2009 </w:t>
      </w:r>
      <w:r>
        <w:rPr>
          <w:rFonts w:ascii="Times New Roman"/>
          <w:b w:val="false"/>
          <w:i w:val="false"/>
          <w:color w:val="000000"/>
          <w:sz w:val="28"/>
        </w:rPr>
        <w:t>N 40</w:t>
      </w:r>
      <w:r>
        <w:rPr>
          <w:rFonts w:ascii="Times New Roman"/>
          <w:b w:val="false"/>
          <w:i w:val="false"/>
          <w:color w:val="ff0000"/>
          <w:sz w:val="28"/>
        </w:rPr>
        <w:t>.</w:t>
      </w:r>
    </w:p>
    <w:bookmarkEnd w:id="19"/>
    <w:bookmarkStart w:name="z20" w:id="20"/>
    <w:p>
      <w:pPr>
        <w:spacing w:after="0"/>
        <w:ind w:left="0"/>
        <w:jc w:val="both"/>
      </w:pPr>
      <w:r>
        <w:rPr>
          <w:rFonts w:ascii="Times New Roman"/>
          <w:b w:val="false"/>
          <w:i w:val="false"/>
          <w:color w:val="000000"/>
          <w:sz w:val="28"/>
        </w:rPr>
        <w:t>
      15. Документы заявителей, представленные для оказания государственной услуги регистрируются в "Журнале учета".</w:t>
      </w:r>
    </w:p>
    <w:bookmarkEnd w:id="20"/>
    <w:bookmarkStart w:name="z21" w:id="21"/>
    <w:p>
      <w:pPr>
        <w:spacing w:after="0"/>
        <w:ind w:left="0"/>
        <w:jc w:val="both"/>
      </w:pPr>
      <w:r>
        <w:rPr>
          <w:rFonts w:ascii="Times New Roman"/>
          <w:b w:val="false"/>
          <w:i w:val="false"/>
          <w:color w:val="000000"/>
          <w:sz w:val="28"/>
        </w:rPr>
        <w:t>
      16. Свидетельство о постановке на учет периодического печатного издания и (или) информационного агентства выдается заявителю лично либо направляется по почте.</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изменением, внесенным приказом Министра культуры и информации РК от 24.03.2009 </w:t>
      </w:r>
      <w:r>
        <w:rPr>
          <w:rFonts w:ascii="Times New Roman"/>
          <w:b w:val="false"/>
          <w:i w:val="false"/>
          <w:color w:val="000000"/>
          <w:sz w:val="28"/>
        </w:rPr>
        <w:t>N 40</w:t>
      </w:r>
      <w:r>
        <w:rPr>
          <w:rFonts w:ascii="Times New Roman"/>
          <w:b w:val="false"/>
          <w:i w:val="false"/>
          <w:color w:val="ff0000"/>
          <w:sz w:val="28"/>
        </w:rPr>
        <w:t>.</w:t>
      </w:r>
    </w:p>
    <w:bookmarkEnd w:id="21"/>
    <w:bookmarkStart w:name="z22" w:id="22"/>
    <w:p>
      <w:pPr>
        <w:spacing w:after="0"/>
        <w:ind w:left="0"/>
        <w:jc w:val="both"/>
      </w:pPr>
      <w:r>
        <w:rPr>
          <w:rFonts w:ascii="Times New Roman"/>
          <w:b w:val="false"/>
          <w:i w:val="false"/>
          <w:color w:val="000000"/>
          <w:sz w:val="28"/>
        </w:rPr>
        <w:t>
      17. Основанием для отказа в предоставлении государственной услуги является непредставление заявителем перечня документов, указанных в пункте 12 настоящего стандарта.</w:t>
      </w:r>
    </w:p>
    <w:bookmarkEnd w:id="22"/>
    <w:bookmarkStart w:name="z23" w:id="23"/>
    <w:p>
      <w:pPr>
        <w:spacing w:after="0"/>
        <w:ind w:left="0"/>
        <w:jc w:val="left"/>
      </w:pPr>
      <w:r>
        <w:rPr>
          <w:rFonts w:ascii="Times New Roman"/>
          <w:b/>
          <w:i w:val="false"/>
          <w:color w:val="000000"/>
        </w:rPr>
        <w:t xml:space="preserve"> 
3. Принципы работы</w:t>
      </w:r>
    </w:p>
    <w:bookmarkEnd w:id="23"/>
    <w:bookmarkStart w:name="z24" w:id="24"/>
    <w:p>
      <w:pPr>
        <w:spacing w:after="0"/>
        <w:ind w:left="0"/>
        <w:jc w:val="both"/>
      </w:pPr>
      <w:r>
        <w:rPr>
          <w:rFonts w:ascii="Times New Roman"/>
          <w:b w:val="false"/>
          <w:i w:val="false"/>
          <w:color w:val="000000"/>
          <w:sz w:val="28"/>
        </w:rPr>
        <w:t>
      18. Деятельность Комитета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24"/>
    <w:bookmarkStart w:name="z25" w:id="25"/>
    <w:p>
      <w:pPr>
        <w:spacing w:after="0"/>
        <w:ind w:left="0"/>
        <w:jc w:val="left"/>
      </w:pPr>
      <w:r>
        <w:rPr>
          <w:rFonts w:ascii="Times New Roman"/>
          <w:b/>
          <w:i w:val="false"/>
          <w:color w:val="000000"/>
        </w:rPr>
        <w:t xml:space="preserve"> 
4. Результаты работы</w:t>
      </w:r>
    </w:p>
    <w:bookmarkEnd w:id="25"/>
    <w:bookmarkStart w:name="z26" w:id="26"/>
    <w:p>
      <w:pPr>
        <w:spacing w:after="0"/>
        <w:ind w:left="0"/>
        <w:jc w:val="both"/>
      </w:pPr>
      <w:r>
        <w:rPr>
          <w:rFonts w:ascii="Times New Roman"/>
          <w:b w:val="false"/>
          <w:i w:val="false"/>
          <w:color w:val="000000"/>
          <w:sz w:val="28"/>
        </w:rPr>
        <w:t>
      19. Результаты работы Комитета измеряются показателями качества и доступности,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26"/>
    <w:bookmarkStart w:name="z27" w:id="27"/>
    <w:p>
      <w:pPr>
        <w:spacing w:after="0"/>
        <w:ind w:left="0"/>
        <w:jc w:val="both"/>
      </w:pPr>
      <w:r>
        <w:rPr>
          <w:rFonts w:ascii="Times New Roman"/>
          <w:b w:val="false"/>
          <w:i w:val="false"/>
          <w:color w:val="000000"/>
          <w:sz w:val="28"/>
        </w:rPr>
        <w:t>
      20. Целевые показатели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созданной Комитетом рабочей группой.</w:t>
      </w:r>
    </w:p>
    <w:bookmarkEnd w:id="27"/>
    <w:bookmarkStart w:name="z28" w:id="28"/>
    <w:p>
      <w:pPr>
        <w:spacing w:after="0"/>
        <w:ind w:left="0"/>
        <w:jc w:val="left"/>
      </w:pPr>
      <w:r>
        <w:rPr>
          <w:rFonts w:ascii="Times New Roman"/>
          <w:b/>
          <w:i w:val="false"/>
          <w:color w:val="000000"/>
        </w:rPr>
        <w:t xml:space="preserve"> 
5. Порядок обжалования</w:t>
      </w:r>
    </w:p>
    <w:bookmarkEnd w:id="28"/>
    <w:bookmarkStart w:name="z29" w:id="29"/>
    <w:p>
      <w:pPr>
        <w:spacing w:after="0"/>
        <w:ind w:left="0"/>
        <w:jc w:val="both"/>
      </w:pPr>
      <w:r>
        <w:rPr>
          <w:rFonts w:ascii="Times New Roman"/>
          <w:b w:val="false"/>
          <w:i w:val="false"/>
          <w:color w:val="000000"/>
          <w:sz w:val="28"/>
        </w:rPr>
        <w:t>
      21. При необходимости обжаловать действия (бездействие) уполномоченных должностных лиц заявитель может обратиться к руководителю Комитета.</w:t>
      </w:r>
      <w:r>
        <w:br/>
      </w:r>
      <w:r>
        <w:rPr>
          <w:rFonts w:ascii="Times New Roman"/>
          <w:b w:val="false"/>
          <w:i w:val="false"/>
          <w:color w:val="000000"/>
          <w:sz w:val="28"/>
        </w:rPr>
        <w:t>
      Если заявитель не будет удовлетворен принятыми мерами или вопрос требует рассмотрения вышестоящей инстанцией, заявитель может направить жалобу в письменном, а также в электронном виде в Министерство культуры и информации Республики Казахстан.</w:t>
      </w:r>
    </w:p>
    <w:bookmarkEnd w:id="29"/>
    <w:bookmarkStart w:name="z30" w:id="30"/>
    <w:p>
      <w:pPr>
        <w:spacing w:after="0"/>
        <w:ind w:left="0"/>
        <w:jc w:val="both"/>
      </w:pPr>
      <w:r>
        <w:rPr>
          <w:rFonts w:ascii="Times New Roman"/>
          <w:b w:val="false"/>
          <w:i w:val="false"/>
          <w:color w:val="000000"/>
          <w:sz w:val="28"/>
        </w:rPr>
        <w:t>
      22. Жалобы принимаются в письменном виде по почте либо нарочно через канцелярии Комитета, кабинет 224 в рабочие дни.</w:t>
      </w:r>
    </w:p>
    <w:bookmarkEnd w:id="30"/>
    <w:bookmarkStart w:name="z31" w:id="31"/>
    <w:p>
      <w:pPr>
        <w:spacing w:after="0"/>
        <w:ind w:left="0"/>
        <w:jc w:val="both"/>
      </w:pPr>
      <w:r>
        <w:rPr>
          <w:rFonts w:ascii="Times New Roman"/>
          <w:b w:val="false"/>
          <w:i w:val="false"/>
          <w:color w:val="000000"/>
          <w:sz w:val="28"/>
        </w:rPr>
        <w:t>
      23. Рассмотрение жалоб, поступивших в Комитет осуществляется в порядке и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Обращения, поданные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подлежат обязательному приему, регистрации, учету и рассмотрению.</w:t>
      </w:r>
    </w:p>
    <w:bookmarkEnd w:id="31"/>
    <w:bookmarkStart w:name="z32" w:id="32"/>
    <w:p>
      <w:pPr>
        <w:spacing w:after="0"/>
        <w:ind w:left="0"/>
        <w:jc w:val="left"/>
      </w:pPr>
      <w:r>
        <w:rPr>
          <w:rFonts w:ascii="Times New Roman"/>
          <w:b/>
          <w:i w:val="false"/>
          <w:color w:val="000000"/>
        </w:rPr>
        <w:t xml:space="preserve"> 
6. Контактная информация</w:t>
      </w:r>
    </w:p>
    <w:bookmarkEnd w:id="32"/>
    <w:bookmarkStart w:name="z33" w:id="33"/>
    <w:p>
      <w:pPr>
        <w:spacing w:after="0"/>
        <w:ind w:left="0"/>
        <w:jc w:val="both"/>
      </w:pPr>
      <w:r>
        <w:rPr>
          <w:rFonts w:ascii="Times New Roman"/>
          <w:b w:val="false"/>
          <w:i w:val="false"/>
          <w:color w:val="000000"/>
          <w:sz w:val="28"/>
        </w:rPr>
        <w:t>
      24. Адрес Комитета: 010000, г. Астана, Левый берег реки Ишим, здание Дома Министерств, блок А, 15 подъезд.</w:t>
      </w:r>
      <w:r>
        <w:br/>
      </w:r>
      <w:r>
        <w:rPr>
          <w:rFonts w:ascii="Times New Roman"/>
          <w:b w:val="false"/>
          <w:i w:val="false"/>
          <w:color w:val="000000"/>
          <w:sz w:val="28"/>
        </w:rPr>
        <w:t>
      Телефон приемной Председателя Комитета: (7172) 74-04-21.</w:t>
      </w:r>
    </w:p>
    <w:bookmarkEnd w:id="33"/>
    <w:bookmarkStart w:name="z34" w:id="34"/>
    <w:p>
      <w:pPr>
        <w:spacing w:after="0"/>
        <w:ind w:left="0"/>
        <w:jc w:val="both"/>
      </w:pPr>
      <w:r>
        <w:rPr>
          <w:rFonts w:ascii="Times New Roman"/>
          <w:b w:val="false"/>
          <w:i w:val="false"/>
          <w:color w:val="000000"/>
          <w:sz w:val="28"/>
        </w:rPr>
        <w:t>
      25. Дополнительную информацию о представляемой государственной услуге можно получить на веб-сайте Министерства культуры и информации Республики Казахстан: http://www.sana.gov.kz/.</w:t>
      </w:r>
    </w:p>
    <w:bookmarkEnd w:id="34"/>
    <w:p>
      <w:pPr>
        <w:spacing w:after="0"/>
        <w:ind w:left="0"/>
        <w:jc w:val="both"/>
      </w:pPr>
      <w:r>
        <w:rPr>
          <w:rFonts w:ascii="Times New Roman"/>
          <w:b w:val="false"/>
          <w:i w:val="false"/>
          <w:color w:val="000000"/>
          <w:sz w:val="28"/>
        </w:rPr>
        <w:t xml:space="preserve">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"Постановка на учет периодического</w:t>
      </w:r>
      <w:r>
        <w:br/>
      </w:r>
      <w:r>
        <w:rPr>
          <w:rFonts w:ascii="Times New Roman"/>
          <w:b w:val="false"/>
          <w:i w:val="false"/>
          <w:color w:val="000000"/>
          <w:sz w:val="28"/>
        </w:rPr>
        <w:t xml:space="preserve">
печатного издания и (или)    </w:t>
      </w:r>
      <w:r>
        <w:br/>
      </w:r>
      <w:r>
        <w:rPr>
          <w:rFonts w:ascii="Times New Roman"/>
          <w:b w:val="false"/>
          <w:i w:val="false"/>
          <w:color w:val="000000"/>
          <w:sz w:val="28"/>
        </w:rPr>
        <w:t xml:space="preserve">
информационного агентства"   </w:t>
      </w:r>
    </w:p>
    <w:p>
      <w:pPr>
        <w:spacing w:after="0"/>
        <w:ind w:left="0"/>
        <w:jc w:val="both"/>
      </w:pPr>
      <w:r>
        <w:rPr>
          <w:rFonts w:ascii="Times New Roman"/>
          <w:b w:val="false"/>
          <w:i w:val="false"/>
          <w:color w:val="ff0000"/>
          <w:sz w:val="28"/>
        </w:rPr>
        <w:t xml:space="preserve">      Сноска. Приложение N 1 с изменением, внесенным приказом Министра культуры и информации РК от 24.03.2009 </w:t>
      </w:r>
      <w:r>
        <w:rPr>
          <w:rFonts w:ascii="Times New Roman"/>
          <w:b w:val="false"/>
          <w:i w:val="false"/>
          <w:color w:val="ff0000"/>
          <w:sz w:val="28"/>
        </w:rPr>
        <w:t>N 40</w:t>
      </w:r>
      <w:r>
        <w:rPr>
          <w:rFonts w:ascii="Times New Roman"/>
          <w:b w:val="false"/>
          <w:i w:val="false"/>
          <w:color w:val="ff0000"/>
          <w:sz w:val="28"/>
        </w:rPr>
        <w:t>.</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253"/>
        <w:gridCol w:w="2253"/>
        <w:gridCol w:w="2073"/>
      </w:tblGrid>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w:t>
            </w:r>
            <w:r>
              <w:br/>
            </w:r>
            <w:r>
              <w:rPr>
                <w:rFonts w:ascii="Times New Roman"/>
                <w:b w:val="false"/>
                <w:i w:val="false"/>
                <w:color w:val="000000"/>
                <w:sz w:val="20"/>
              </w:rPr>
              <w:t>
тавления услуги в установ-</w:t>
            </w:r>
            <w:r>
              <w:br/>
            </w:r>
            <w:r>
              <w:rPr>
                <w:rFonts w:ascii="Times New Roman"/>
                <w:b w:val="false"/>
                <w:i w:val="false"/>
                <w:color w:val="000000"/>
                <w:sz w:val="20"/>
              </w:rPr>
              <w:t>
ленный срок с момента сдачи</w:t>
            </w:r>
            <w:r>
              <w:br/>
            </w:r>
            <w:r>
              <w:rPr>
                <w:rFonts w:ascii="Times New Roman"/>
                <w:b w:val="false"/>
                <w:i w:val="false"/>
                <w:color w:val="000000"/>
                <w:sz w:val="20"/>
              </w:rPr>
              <w:t>
документа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40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Очередь</w:t>
            </w:r>
            <w:r>
              <w:br/>
            </w:r>
            <w:r>
              <w:rPr>
                <w:rFonts w:ascii="Times New Roman"/>
                <w:b w:val="false"/>
                <w:i w:val="false"/>
                <w:color w:val="000000"/>
                <w:sz w:val="20"/>
              </w:rPr>
              <w:t>
отсутствует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(произведенных начислений,</w:t>
            </w:r>
            <w:r>
              <w:br/>
            </w:r>
            <w:r>
              <w:rPr>
                <w:rFonts w:ascii="Times New Roman"/>
                <w:b w:val="false"/>
                <w:i w:val="false"/>
                <w:color w:val="000000"/>
                <w:sz w:val="20"/>
              </w:rPr>
              <w:t>
расчетов и т.д.)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w:t>
            </w:r>
            <w:r>
              <w:br/>
            </w:r>
            <w:r>
              <w:rPr>
                <w:rFonts w:ascii="Times New Roman"/>
                <w:b w:val="false"/>
                <w:i w:val="false"/>
                <w:color w:val="000000"/>
                <w:sz w:val="20"/>
              </w:rPr>
              <w:t>
доступно через Интернет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"Постановка на учет периодического</w:t>
      </w:r>
      <w:r>
        <w:br/>
      </w:r>
      <w:r>
        <w:rPr>
          <w:rFonts w:ascii="Times New Roman"/>
          <w:b w:val="false"/>
          <w:i w:val="false"/>
          <w:color w:val="000000"/>
          <w:sz w:val="28"/>
        </w:rPr>
        <w:t xml:space="preserve">
печатного издания и (или)    </w:t>
      </w:r>
      <w:r>
        <w:br/>
      </w:r>
      <w:r>
        <w:rPr>
          <w:rFonts w:ascii="Times New Roman"/>
          <w:b w:val="false"/>
          <w:i w:val="false"/>
          <w:color w:val="000000"/>
          <w:sz w:val="28"/>
        </w:rPr>
        <w:t xml:space="preserve">
информационного агентства"   </w:t>
      </w:r>
    </w:p>
    <w:p>
      <w:pPr>
        <w:spacing w:after="0"/>
        <w:ind w:left="0"/>
        <w:jc w:val="both"/>
      </w:pPr>
      <w:r>
        <w:rPr>
          <w:rFonts w:ascii="Times New Roman"/>
          <w:b w:val="false"/>
          <w:i w:val="false"/>
          <w:color w:val="ff0000"/>
          <w:sz w:val="28"/>
        </w:rPr>
        <w:t xml:space="preserve">      Сноска. Приложение 2 с изменениями, внесенными приказом Министра культуры и информации РК от 24.03.2009 </w:t>
      </w:r>
      <w:r>
        <w:rPr>
          <w:rFonts w:ascii="Times New Roman"/>
          <w:b w:val="false"/>
          <w:i w:val="false"/>
          <w:color w:val="ff0000"/>
          <w:sz w:val="28"/>
        </w:rPr>
        <w:t>N 40</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Председателю Комитета информации</w:t>
      </w:r>
      <w:r>
        <w:br/>
      </w:r>
      <w:r>
        <w:rPr>
          <w:rFonts w:ascii="Times New Roman"/>
          <w:b w:val="false"/>
          <w:i w:val="false"/>
          <w:color w:val="000000"/>
          <w:sz w:val="28"/>
        </w:rPr>
        <w:t>
                                          и архивов Министерства культуры и</w:t>
      </w:r>
      <w:r>
        <w:br/>
      </w:r>
      <w:r>
        <w:rPr>
          <w:rFonts w:ascii="Times New Roman"/>
          <w:b w:val="false"/>
          <w:i w:val="false"/>
          <w:color w:val="000000"/>
          <w:sz w:val="28"/>
        </w:rPr>
        <w:t>
                                          информации Республики Казахстан</w:t>
      </w:r>
      <w:r>
        <w:br/>
      </w:r>
      <w:r>
        <w:rPr>
          <w:rFonts w:ascii="Times New Roman"/>
          <w:b w:val="false"/>
          <w:i w:val="false"/>
          <w:color w:val="000000"/>
          <w:sz w:val="28"/>
        </w:rPr>
        <w:t>
                                          _________________________________</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36"/>
    <w:p>
      <w:pPr>
        <w:spacing w:after="0"/>
        <w:ind w:left="0"/>
        <w:jc w:val="both"/>
      </w:pPr>
      <w:r>
        <w:rPr>
          <w:rFonts w:ascii="Times New Roman"/>
          <w:b w:val="false"/>
          <w:i w:val="false"/>
          <w:color w:val="000000"/>
          <w:sz w:val="28"/>
        </w:rPr>
        <w:t>      Прошу Вас поставить на учет (осуществить переучет, выдать</w:t>
      </w:r>
      <w:r>
        <w:br/>
      </w:r>
      <w:r>
        <w:rPr>
          <w:rFonts w:ascii="Times New Roman"/>
          <w:b w:val="false"/>
          <w:i w:val="false"/>
          <w:color w:val="000000"/>
          <w:sz w:val="28"/>
        </w:rPr>
        <w:t>
дубликат) периодическое печатное издание или информационное агентство</w:t>
      </w:r>
      <w:r>
        <w:br/>
      </w:r>
      <w:r>
        <w:rPr>
          <w:rFonts w:ascii="Times New Roman"/>
          <w:b w:val="false"/>
          <w:i w:val="false"/>
          <w:color w:val="000000"/>
          <w:sz w:val="28"/>
        </w:rPr>
        <w:t xml:space="preserve">
_________________________ (для периодического печатного издания </w:t>
      </w:r>
      <w:r>
        <w:br/>
      </w:r>
      <w:r>
        <w:rPr>
          <w:rFonts w:ascii="Times New Roman"/>
          <w:b w:val="false"/>
          <w:i w:val="false"/>
          <w:color w:val="000000"/>
          <w:sz w:val="28"/>
        </w:rPr>
        <w:t>
   (наименование)</w:t>
      </w:r>
      <w:r>
        <w:br/>
      </w:r>
      <w:r>
        <w:rPr>
          <w:rFonts w:ascii="Times New Roman"/>
          <w:b w:val="false"/>
          <w:i w:val="false"/>
          <w:color w:val="000000"/>
          <w:sz w:val="28"/>
        </w:rPr>
        <w:t>
указывается вид). (В случае осуществления переучета и выдачи</w:t>
      </w:r>
      <w:r>
        <w:br/>
      </w:r>
      <w:r>
        <w:rPr>
          <w:rFonts w:ascii="Times New Roman"/>
          <w:b w:val="false"/>
          <w:i w:val="false"/>
          <w:color w:val="000000"/>
          <w:sz w:val="28"/>
        </w:rPr>
        <w:t>
дубликата указывается причина).</w:t>
      </w:r>
    </w:p>
    <w:p>
      <w:pPr>
        <w:spacing w:after="0"/>
        <w:ind w:left="0"/>
        <w:jc w:val="both"/>
      </w:pPr>
      <w:r>
        <w:rPr>
          <w:rFonts w:ascii="Times New Roman"/>
          <w:b w:val="false"/>
          <w:i w:val="false"/>
          <w:color w:val="000000"/>
          <w:sz w:val="28"/>
        </w:rPr>
        <w:t>      Наименование собственника, юридический адрес (тел)</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периодического печатного издания или</w:t>
      </w:r>
      <w:r>
        <w:br/>
      </w:r>
      <w:r>
        <w:rPr>
          <w:rFonts w:ascii="Times New Roman"/>
          <w:b w:val="false"/>
          <w:i w:val="false"/>
          <w:color w:val="000000"/>
          <w:sz w:val="28"/>
        </w:rPr>
        <w:t>
информационного агентства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Язык периодического печатного издания или информационного</w:t>
      </w:r>
      <w:r>
        <w:br/>
      </w:r>
      <w:r>
        <w:rPr>
          <w:rFonts w:ascii="Times New Roman"/>
          <w:b w:val="false"/>
          <w:i w:val="false"/>
          <w:color w:val="000000"/>
          <w:sz w:val="28"/>
        </w:rPr>
        <w:t>
агентства _______________________________________________________</w:t>
      </w:r>
      <w:r>
        <w:br/>
      </w:r>
      <w:r>
        <w:rPr>
          <w:rFonts w:ascii="Times New Roman"/>
          <w:b w:val="false"/>
          <w:i w:val="false"/>
          <w:color w:val="000000"/>
          <w:sz w:val="28"/>
        </w:rPr>
        <w:t>
      Периодичность</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Тематическая направленность</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Территория распространения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Адрес редакции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Ф.и.о главного редактора</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Подпись, дата, печать</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Под видом периодического печатного издания понимается газета или журнал.</w:t>
      </w:r>
    </w:p>
    <w:p>
      <w:pPr>
        <w:spacing w:after="0"/>
        <w:ind w:left="0"/>
        <w:jc w:val="both"/>
      </w:pPr>
      <w:r>
        <w:rPr>
          <w:rFonts w:ascii="Times New Roman"/>
          <w:b w:val="false"/>
          <w:i w:val="false"/>
          <w:color w:val="000000"/>
          <w:sz w:val="28"/>
        </w:rPr>
        <w:t xml:space="preserve">Утвержден приказом         </w:t>
      </w:r>
      <w:r>
        <w:br/>
      </w:r>
      <w:r>
        <w:rPr>
          <w:rFonts w:ascii="Times New Roman"/>
          <w:b w:val="false"/>
          <w:i w:val="false"/>
          <w:color w:val="000000"/>
          <w:sz w:val="28"/>
        </w:rPr>
        <w:t xml:space="preserve">
Министра культуры и информации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01 февраля 2008 года N 19   </w:t>
      </w:r>
    </w:p>
    <w:bookmarkStart w:name="z37" w:id="37"/>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по апостилированию архивных справок и копий архивных документов,</w:t>
      </w:r>
      <w:r>
        <w:br/>
      </w:r>
      <w:r>
        <w:rPr>
          <w:rFonts w:ascii="Times New Roman"/>
          <w:b/>
          <w:i w:val="false"/>
          <w:color w:val="000000"/>
        </w:rPr>
        <w:t>
исходящих из государственных архивов Республики Казахстан</w:t>
      </w:r>
      <w:r>
        <w:br/>
      </w:r>
      <w:r>
        <w:rPr>
          <w:rFonts w:ascii="Times New Roman"/>
          <w:b/>
          <w:i w:val="false"/>
          <w:color w:val="000000"/>
        </w:rPr>
        <w:t>
и направляемых за рубеж</w:t>
      </w:r>
    </w:p>
    <w:bookmarkEnd w:id="37"/>
    <w:bookmarkStart w:name="z38" w:id="38"/>
    <w:p>
      <w:pPr>
        <w:spacing w:after="0"/>
        <w:ind w:left="0"/>
        <w:jc w:val="both"/>
      </w:pPr>
      <w:r>
        <w:rPr>
          <w:rFonts w:ascii="Times New Roman"/>
          <w:b w:val="false"/>
          <w:i w:val="false"/>
          <w:color w:val="000000"/>
          <w:sz w:val="28"/>
        </w:rPr>
        <w:t>
      1. Апостиль - специальный штамп, удостоверяющий подлинность подписи лица, подписавшего архивную справку или заверившего копию архивного документа, исходящих из государственных архивов Республики Казахстан и направляемых за рубеж, а также подлинность печати или штампа, которыми скреплен этот документ (далее - государственная услуга).</w:t>
      </w:r>
    </w:p>
    <w:bookmarkEnd w:id="38"/>
    <w:bookmarkStart w:name="z39" w:id="39"/>
    <w:p>
      <w:pPr>
        <w:spacing w:after="0"/>
        <w:ind w:left="0"/>
        <w:jc w:val="both"/>
      </w:pPr>
      <w:r>
        <w:rPr>
          <w:rFonts w:ascii="Times New Roman"/>
          <w:b w:val="false"/>
          <w:i w:val="false"/>
          <w:color w:val="000000"/>
          <w:sz w:val="28"/>
        </w:rPr>
        <w:t>
      2. Форма оказываемой государственной услуги: не автоматизированная.</w:t>
      </w:r>
    </w:p>
    <w:bookmarkEnd w:id="39"/>
    <w:bookmarkStart w:name="z40" w:id="40"/>
    <w:p>
      <w:pPr>
        <w:spacing w:after="0"/>
        <w:ind w:left="0"/>
        <w:jc w:val="both"/>
      </w:pP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 подпункта 15) пункта 1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Национальном архивном фонде и архивах",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апреля 2001 года N 545 "О мерах по реализации положений Конвенции, отменяющей требование легализации иностранных официальных документов (Гаага, 5 октября 1961 года)".</w:t>
      </w:r>
    </w:p>
    <w:bookmarkEnd w:id="40"/>
    <w:bookmarkStart w:name="z41" w:id="41"/>
    <w:p>
      <w:pPr>
        <w:spacing w:after="0"/>
        <w:ind w:left="0"/>
        <w:jc w:val="both"/>
      </w:pPr>
      <w:r>
        <w:rPr>
          <w:rFonts w:ascii="Times New Roman"/>
          <w:b w:val="false"/>
          <w:i w:val="false"/>
          <w:color w:val="000000"/>
          <w:sz w:val="28"/>
        </w:rPr>
        <w:t>
      4. Государственная услуга оказывается Управлением архивов и документации Комитета информации и архивов Министерства культуры и информации Республики Казахстан (далее - Комитет).</w:t>
      </w:r>
      <w:r>
        <w:br/>
      </w:r>
      <w:r>
        <w:rPr>
          <w:rFonts w:ascii="Times New Roman"/>
          <w:b w:val="false"/>
          <w:i w:val="false"/>
          <w:color w:val="000000"/>
          <w:sz w:val="28"/>
        </w:rPr>
        <w:t>
      Государственная услуга оказывается в здании Дома министерств.</w:t>
      </w:r>
    </w:p>
    <w:bookmarkEnd w:id="41"/>
    <w:bookmarkStart w:name="z42" w:id="42"/>
    <w:p>
      <w:pPr>
        <w:spacing w:after="0"/>
        <w:ind w:left="0"/>
        <w:jc w:val="both"/>
      </w:pPr>
      <w:r>
        <w:rPr>
          <w:rFonts w:ascii="Times New Roman"/>
          <w:b w:val="false"/>
          <w:i w:val="false"/>
          <w:color w:val="000000"/>
          <w:sz w:val="28"/>
        </w:rPr>
        <w:t>
      5. Формой завершения государственной услуги является проставления штампа апостиля на архивных справках и копиях архивных документов, исходящих из государственных архивов Республики Казахстан.</w:t>
      </w:r>
    </w:p>
    <w:bookmarkEnd w:id="42"/>
    <w:bookmarkStart w:name="z43" w:id="43"/>
    <w:p>
      <w:pPr>
        <w:spacing w:after="0"/>
        <w:ind w:left="0"/>
        <w:jc w:val="both"/>
      </w:pPr>
      <w:r>
        <w:rPr>
          <w:rFonts w:ascii="Times New Roman"/>
          <w:b w:val="false"/>
          <w:i w:val="false"/>
          <w:color w:val="000000"/>
          <w:sz w:val="28"/>
        </w:rPr>
        <w:t>
      6. Государственная услуга оказывается физическим и юридическим лицам (далее - заявители).</w:t>
      </w:r>
    </w:p>
    <w:bookmarkEnd w:id="43"/>
    <w:bookmarkStart w:name="z44" w:id="44"/>
    <w:p>
      <w:pPr>
        <w:spacing w:after="0"/>
        <w:ind w:left="0"/>
        <w:jc w:val="both"/>
      </w:pPr>
      <w:r>
        <w:rPr>
          <w:rFonts w:ascii="Times New Roman"/>
          <w:b w:val="false"/>
          <w:i w:val="false"/>
          <w:color w:val="000000"/>
          <w:sz w:val="28"/>
        </w:rPr>
        <w:t>
      7. Государственная услуга оказывается в следующие сроки:</w:t>
      </w:r>
      <w:r>
        <w:br/>
      </w:r>
      <w:r>
        <w:rPr>
          <w:rFonts w:ascii="Times New Roman"/>
          <w:b w:val="false"/>
          <w:i w:val="false"/>
          <w:color w:val="000000"/>
          <w:sz w:val="28"/>
        </w:rPr>
        <w:t>
      при личном посещении в день подачи документов;</w:t>
      </w:r>
      <w:r>
        <w:br/>
      </w:r>
      <w:r>
        <w:rPr>
          <w:rFonts w:ascii="Times New Roman"/>
          <w:b w:val="false"/>
          <w:i w:val="false"/>
          <w:color w:val="000000"/>
          <w:sz w:val="28"/>
        </w:rPr>
        <w:t>
      при письменном обращении (по почте) в течении трех рабочих дней со дня поступления.</w:t>
      </w:r>
      <w:r>
        <w:br/>
      </w:r>
      <w:r>
        <w:rPr>
          <w:rFonts w:ascii="Times New Roman"/>
          <w:b w:val="false"/>
          <w:i w:val="false"/>
          <w:color w:val="000000"/>
          <w:sz w:val="28"/>
        </w:rPr>
        <w:t>
      Максимально допустимое время ожидания в очереди при сдаче документов, необходимых для предоставления государственной услуги - 30 минут.</w:t>
      </w:r>
    </w:p>
    <w:bookmarkEnd w:id="44"/>
    <w:bookmarkStart w:name="z45" w:id="45"/>
    <w:p>
      <w:pPr>
        <w:spacing w:after="0"/>
        <w:ind w:left="0"/>
        <w:jc w:val="both"/>
      </w:pPr>
      <w:r>
        <w:rPr>
          <w:rFonts w:ascii="Times New Roman"/>
          <w:b w:val="false"/>
          <w:i w:val="false"/>
          <w:color w:val="000000"/>
          <w:sz w:val="28"/>
        </w:rPr>
        <w:t>
      8. За оказание государственной услуги взимается государственная пошлина в размере 20% от месячного расчетного показателя.</w:t>
      </w:r>
      <w:r>
        <w:br/>
      </w:r>
      <w:r>
        <w:rPr>
          <w:rFonts w:ascii="Times New Roman"/>
          <w:b w:val="false"/>
          <w:i w:val="false"/>
          <w:color w:val="000000"/>
          <w:sz w:val="28"/>
        </w:rPr>
        <w:t>
      Государственная пошлина оплачивается через банковские учреждения Республики Казахстан, которыми выдается квитанция, подтверждающая размер и дату оплаты.</w:t>
      </w:r>
    </w:p>
    <w:bookmarkEnd w:id="45"/>
    <w:bookmarkStart w:name="z46" w:id="46"/>
    <w:p>
      <w:pPr>
        <w:spacing w:after="0"/>
        <w:ind w:left="0"/>
        <w:jc w:val="both"/>
      </w:pPr>
      <w:r>
        <w:rPr>
          <w:rFonts w:ascii="Times New Roman"/>
          <w:b w:val="false"/>
          <w:i w:val="false"/>
          <w:color w:val="000000"/>
          <w:sz w:val="28"/>
        </w:rPr>
        <w:t>
      9. Полная информация о порядке предоставления государственной услуги и необходимых документах, располагаются в портале электронного Правительства http://www.e.gov.kz/, веб-сайте Министерства культуры и информации Республики Казахстан: http://www.sana.gov.kz/, в официальных источниках информации, информационных досках с образцами, размещенными в здании "Дома Министерств".</w:t>
      </w:r>
    </w:p>
    <w:bookmarkEnd w:id="46"/>
    <w:bookmarkStart w:name="z47" w:id="47"/>
    <w:p>
      <w:pPr>
        <w:spacing w:after="0"/>
        <w:ind w:left="0"/>
        <w:jc w:val="both"/>
      </w:pPr>
      <w:r>
        <w:rPr>
          <w:rFonts w:ascii="Times New Roman"/>
          <w:b w:val="false"/>
          <w:i w:val="false"/>
          <w:color w:val="000000"/>
          <w:sz w:val="28"/>
        </w:rPr>
        <w:t>
      10. Государственная услуга предоставляется ежедневно, за исключением субботы и воскресенья. Прием документов осуществляется с 9.00 до 19.00 часов, перерыв на обед с 13.00 до 15.00 часов.</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p>
    <w:bookmarkEnd w:id="47"/>
    <w:bookmarkStart w:name="z48" w:id="48"/>
    <w:p>
      <w:pPr>
        <w:spacing w:after="0"/>
        <w:ind w:left="0"/>
        <w:jc w:val="both"/>
      </w:pPr>
      <w:r>
        <w:rPr>
          <w:rFonts w:ascii="Times New Roman"/>
          <w:b w:val="false"/>
          <w:i w:val="false"/>
          <w:color w:val="000000"/>
          <w:sz w:val="28"/>
        </w:rPr>
        <w:t>
      11. Услуга оказывается в здании Дома министерств в Управлении архивов и документации Комитета.</w:t>
      </w:r>
    </w:p>
    <w:bookmarkEnd w:id="48"/>
    <w:bookmarkStart w:name="z49" w:id="49"/>
    <w:p>
      <w:pPr>
        <w:spacing w:after="0"/>
        <w:ind w:left="0"/>
        <w:jc w:val="left"/>
      </w:pPr>
      <w:r>
        <w:rPr>
          <w:rFonts w:ascii="Times New Roman"/>
          <w:b/>
          <w:i w:val="false"/>
          <w:color w:val="000000"/>
        </w:rPr>
        <w:t xml:space="preserve"> 
2. Порядок оказания государственной услуги</w:t>
      </w:r>
    </w:p>
    <w:bookmarkEnd w:id="49"/>
    <w:bookmarkStart w:name="z50" w:id="50"/>
    <w:p>
      <w:pPr>
        <w:spacing w:after="0"/>
        <w:ind w:left="0"/>
        <w:jc w:val="both"/>
      </w:pPr>
      <w:r>
        <w:rPr>
          <w:rFonts w:ascii="Times New Roman"/>
          <w:b w:val="false"/>
          <w:i w:val="false"/>
          <w:color w:val="000000"/>
          <w:sz w:val="28"/>
        </w:rPr>
        <w:t>
      12. Для апостилирования архивных справок и копий архивных документов, исходящих из государственных архивов Республики Казахстан и направляемых за рубеж заявитель представляет:</w:t>
      </w:r>
      <w:r>
        <w:br/>
      </w:r>
      <w:r>
        <w:rPr>
          <w:rFonts w:ascii="Times New Roman"/>
          <w:b w:val="false"/>
          <w:i w:val="false"/>
          <w:color w:val="000000"/>
          <w:sz w:val="28"/>
        </w:rPr>
        <w:t>
      1) копию запроса заявителя в государственное архивное учреждение;</w:t>
      </w:r>
      <w:r>
        <w:br/>
      </w:r>
      <w:r>
        <w:rPr>
          <w:rFonts w:ascii="Times New Roman"/>
          <w:b w:val="false"/>
          <w:i w:val="false"/>
          <w:color w:val="000000"/>
          <w:sz w:val="28"/>
        </w:rPr>
        <w:t>
      2) письмо государственного архивного учреждения на соответствующий запрос (оригинал);</w:t>
      </w:r>
      <w:r>
        <w:br/>
      </w:r>
      <w:r>
        <w:rPr>
          <w:rFonts w:ascii="Times New Roman"/>
          <w:b w:val="false"/>
          <w:i w:val="false"/>
          <w:color w:val="000000"/>
          <w:sz w:val="28"/>
        </w:rPr>
        <w:t>
      3) архивная справка (оригинал) или копия архивных документов, выдаваемая государственным архивным учреждением, на который проставляется апостиль;</w:t>
      </w:r>
      <w:r>
        <w:br/>
      </w:r>
      <w:r>
        <w:rPr>
          <w:rFonts w:ascii="Times New Roman"/>
          <w:b w:val="false"/>
          <w:i w:val="false"/>
          <w:color w:val="000000"/>
          <w:sz w:val="28"/>
        </w:rPr>
        <w:t>
      4) документ, удостоверяющий личность заявителя;</w:t>
      </w:r>
      <w:r>
        <w:br/>
      </w:r>
      <w:r>
        <w:rPr>
          <w:rFonts w:ascii="Times New Roman"/>
          <w:b w:val="false"/>
          <w:i w:val="false"/>
          <w:color w:val="000000"/>
          <w:sz w:val="28"/>
        </w:rPr>
        <w:t>
      5) квитанция об оплате государственной пошлины.</w:t>
      </w:r>
    </w:p>
    <w:bookmarkEnd w:id="50"/>
    <w:bookmarkStart w:name="z51" w:id="51"/>
    <w:p>
      <w:pPr>
        <w:spacing w:after="0"/>
        <w:ind w:left="0"/>
        <w:jc w:val="both"/>
      </w:pPr>
      <w:r>
        <w:rPr>
          <w:rFonts w:ascii="Times New Roman"/>
          <w:b w:val="false"/>
          <w:i w:val="false"/>
          <w:color w:val="000000"/>
          <w:sz w:val="28"/>
        </w:rPr>
        <w:t>
      13. Для получения государственной услуги заполнение бланков, заявлений не требуется.</w:t>
      </w:r>
    </w:p>
    <w:bookmarkEnd w:id="51"/>
    <w:bookmarkStart w:name="z52" w:id="52"/>
    <w:p>
      <w:pPr>
        <w:spacing w:after="0"/>
        <w:ind w:left="0"/>
        <w:jc w:val="both"/>
      </w:pPr>
      <w:r>
        <w:rPr>
          <w:rFonts w:ascii="Times New Roman"/>
          <w:b w:val="false"/>
          <w:i w:val="false"/>
          <w:color w:val="000000"/>
          <w:sz w:val="28"/>
        </w:rPr>
        <w:t>
      14. Государственная услуга оказывается по адресу г. Астана, Левый берег реки Ишим, "Дом Министерств", блок А, подъезд 15, 202 кабинет.</w:t>
      </w:r>
    </w:p>
    <w:bookmarkEnd w:id="52"/>
    <w:bookmarkStart w:name="z53" w:id="53"/>
    <w:p>
      <w:pPr>
        <w:spacing w:after="0"/>
        <w:ind w:left="0"/>
        <w:jc w:val="both"/>
      </w:pPr>
      <w:r>
        <w:rPr>
          <w:rFonts w:ascii="Times New Roman"/>
          <w:b w:val="false"/>
          <w:i w:val="false"/>
          <w:color w:val="000000"/>
          <w:sz w:val="28"/>
        </w:rPr>
        <w:t>
      15. Представленные на апостилирование документы заявителей регистрируются в книге регистрации документов, представленных для проставления апостиля.</w:t>
      </w:r>
    </w:p>
    <w:bookmarkEnd w:id="53"/>
    <w:bookmarkStart w:name="z54" w:id="54"/>
    <w:p>
      <w:pPr>
        <w:spacing w:after="0"/>
        <w:ind w:left="0"/>
        <w:jc w:val="both"/>
      </w:pPr>
      <w:r>
        <w:rPr>
          <w:rFonts w:ascii="Times New Roman"/>
          <w:b w:val="false"/>
          <w:i w:val="false"/>
          <w:color w:val="000000"/>
          <w:sz w:val="28"/>
        </w:rPr>
        <w:t>
      16. Штамп апостиля проставляется на архивных справках и копиях архивных документов, исходящих из государственных архивов Республики Казахстан, при личном приеме заявителя либо направляется по почте.</w:t>
      </w:r>
    </w:p>
    <w:bookmarkEnd w:id="54"/>
    <w:bookmarkStart w:name="z55" w:id="55"/>
    <w:p>
      <w:pPr>
        <w:spacing w:after="0"/>
        <w:ind w:left="0"/>
        <w:jc w:val="both"/>
      </w:pPr>
      <w:r>
        <w:rPr>
          <w:rFonts w:ascii="Times New Roman"/>
          <w:b w:val="false"/>
          <w:i w:val="false"/>
          <w:color w:val="000000"/>
          <w:sz w:val="28"/>
        </w:rPr>
        <w:t>
      17. Основанием для приостановления оказания государственной услуги является непредставление заявителем документов, указанных в пункте 12 настоящего стандарта.</w:t>
      </w:r>
    </w:p>
    <w:bookmarkEnd w:id="55"/>
    <w:bookmarkStart w:name="z56" w:id="56"/>
    <w:p>
      <w:pPr>
        <w:spacing w:after="0"/>
        <w:ind w:left="0"/>
        <w:jc w:val="left"/>
      </w:pPr>
      <w:r>
        <w:rPr>
          <w:rFonts w:ascii="Times New Roman"/>
          <w:b/>
          <w:i w:val="false"/>
          <w:color w:val="000000"/>
        </w:rPr>
        <w:t xml:space="preserve"> 
3. Принципы работы</w:t>
      </w:r>
    </w:p>
    <w:bookmarkEnd w:id="56"/>
    <w:bookmarkStart w:name="z57" w:id="57"/>
    <w:p>
      <w:pPr>
        <w:spacing w:after="0"/>
        <w:ind w:left="0"/>
        <w:jc w:val="both"/>
      </w:pPr>
      <w:r>
        <w:rPr>
          <w:rFonts w:ascii="Times New Roman"/>
          <w:b w:val="false"/>
          <w:i w:val="false"/>
          <w:color w:val="000000"/>
          <w:sz w:val="28"/>
        </w:rPr>
        <w:t>
      18. Деятельность Комитета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57"/>
    <w:bookmarkStart w:name="z58" w:id="58"/>
    <w:p>
      <w:pPr>
        <w:spacing w:after="0"/>
        <w:ind w:left="0"/>
        <w:jc w:val="left"/>
      </w:pPr>
      <w:r>
        <w:rPr>
          <w:rFonts w:ascii="Times New Roman"/>
          <w:b/>
          <w:i w:val="false"/>
          <w:color w:val="000000"/>
        </w:rPr>
        <w:t xml:space="preserve"> 
4. Результаты работы</w:t>
      </w:r>
    </w:p>
    <w:bookmarkEnd w:id="58"/>
    <w:bookmarkStart w:name="z59" w:id="59"/>
    <w:p>
      <w:pPr>
        <w:spacing w:after="0"/>
        <w:ind w:left="0"/>
        <w:jc w:val="both"/>
      </w:pPr>
      <w:r>
        <w:rPr>
          <w:rFonts w:ascii="Times New Roman"/>
          <w:b w:val="false"/>
          <w:i w:val="false"/>
          <w:color w:val="000000"/>
          <w:sz w:val="28"/>
        </w:rPr>
        <w:t>
      19. Результаты работы Комитета измеряются показателями качества и доступности,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p>
    <w:bookmarkEnd w:id="59"/>
    <w:bookmarkStart w:name="z60" w:id="60"/>
    <w:p>
      <w:pPr>
        <w:spacing w:after="0"/>
        <w:ind w:left="0"/>
        <w:jc w:val="both"/>
      </w:pPr>
      <w:r>
        <w:rPr>
          <w:rFonts w:ascii="Times New Roman"/>
          <w:b w:val="false"/>
          <w:i w:val="false"/>
          <w:color w:val="000000"/>
          <w:sz w:val="28"/>
        </w:rPr>
        <w:t>
      20. Целевые показатели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созданной Комитетом рабочей группой.</w:t>
      </w:r>
    </w:p>
    <w:bookmarkEnd w:id="60"/>
    <w:bookmarkStart w:name="z61" w:id="61"/>
    <w:p>
      <w:pPr>
        <w:spacing w:after="0"/>
        <w:ind w:left="0"/>
        <w:jc w:val="left"/>
      </w:pPr>
      <w:r>
        <w:rPr>
          <w:rFonts w:ascii="Times New Roman"/>
          <w:b/>
          <w:i w:val="false"/>
          <w:color w:val="000000"/>
        </w:rPr>
        <w:t xml:space="preserve"> 
5. Порядок обжалования</w:t>
      </w:r>
    </w:p>
    <w:bookmarkEnd w:id="61"/>
    <w:bookmarkStart w:name="z62" w:id="62"/>
    <w:p>
      <w:pPr>
        <w:spacing w:after="0"/>
        <w:ind w:left="0"/>
        <w:jc w:val="both"/>
      </w:pPr>
      <w:r>
        <w:rPr>
          <w:rFonts w:ascii="Times New Roman"/>
          <w:b w:val="false"/>
          <w:i w:val="false"/>
          <w:color w:val="000000"/>
          <w:sz w:val="28"/>
        </w:rPr>
        <w:t>
      21. При необходимости обжаловать действия (бездействие) уполномоченных должностных лиц заявитель может обратиться к руководителю Комитета.</w:t>
      </w:r>
      <w:r>
        <w:br/>
      </w:r>
      <w:r>
        <w:rPr>
          <w:rFonts w:ascii="Times New Roman"/>
          <w:b w:val="false"/>
          <w:i w:val="false"/>
          <w:color w:val="000000"/>
          <w:sz w:val="28"/>
        </w:rPr>
        <w:t>
      Если заявитель не будет удовлетворен принятыми мерами или вопрос требует рассмотрения вышестоящей инстанцией, заявитель может направить жалобу в письменном, а также в электронном виде в Министерство культуры и информации Республики Казахстан.</w:t>
      </w:r>
    </w:p>
    <w:bookmarkEnd w:id="62"/>
    <w:bookmarkStart w:name="z63" w:id="63"/>
    <w:p>
      <w:pPr>
        <w:spacing w:after="0"/>
        <w:ind w:left="0"/>
        <w:jc w:val="both"/>
      </w:pPr>
      <w:r>
        <w:rPr>
          <w:rFonts w:ascii="Times New Roman"/>
          <w:b w:val="false"/>
          <w:i w:val="false"/>
          <w:color w:val="000000"/>
          <w:sz w:val="28"/>
        </w:rPr>
        <w:t>
      22. Жалобы принимаются в письменном виде по почте либо нарочно через канцелярии Комитета, кабинет 224 в рабочие дни.</w:t>
      </w:r>
    </w:p>
    <w:bookmarkEnd w:id="63"/>
    <w:bookmarkStart w:name="z64" w:id="64"/>
    <w:p>
      <w:pPr>
        <w:spacing w:after="0"/>
        <w:ind w:left="0"/>
        <w:jc w:val="both"/>
      </w:pPr>
      <w:r>
        <w:rPr>
          <w:rFonts w:ascii="Times New Roman"/>
          <w:b w:val="false"/>
          <w:i w:val="false"/>
          <w:color w:val="000000"/>
          <w:sz w:val="28"/>
        </w:rPr>
        <w:t>
      23. Рассмотрение жалоб, поступивших в Комитет осуществляется в порядке и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Обращения, поданные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подлежат обязательному приему, регистрации, учету и рассмотрению.</w:t>
      </w:r>
    </w:p>
    <w:bookmarkEnd w:id="64"/>
    <w:bookmarkStart w:name="z65" w:id="65"/>
    <w:p>
      <w:pPr>
        <w:spacing w:after="0"/>
        <w:ind w:left="0"/>
        <w:jc w:val="left"/>
      </w:pPr>
      <w:r>
        <w:rPr>
          <w:rFonts w:ascii="Times New Roman"/>
          <w:b/>
          <w:i w:val="false"/>
          <w:color w:val="000000"/>
        </w:rPr>
        <w:t xml:space="preserve"> 
6. Контактная информация</w:t>
      </w:r>
    </w:p>
    <w:bookmarkEnd w:id="65"/>
    <w:bookmarkStart w:name="z66" w:id="66"/>
    <w:p>
      <w:pPr>
        <w:spacing w:after="0"/>
        <w:ind w:left="0"/>
        <w:jc w:val="both"/>
      </w:pPr>
      <w:r>
        <w:rPr>
          <w:rFonts w:ascii="Times New Roman"/>
          <w:b w:val="false"/>
          <w:i w:val="false"/>
          <w:color w:val="000000"/>
          <w:sz w:val="28"/>
        </w:rPr>
        <w:t>
      24. Адрес Комитета: 010000, г. Астана, Левый берег реки Ишим, здание "Дома Министерств", блок А, 15 подъезд.</w:t>
      </w:r>
      <w:r>
        <w:br/>
      </w:r>
      <w:r>
        <w:rPr>
          <w:rFonts w:ascii="Times New Roman"/>
          <w:b w:val="false"/>
          <w:i w:val="false"/>
          <w:color w:val="000000"/>
          <w:sz w:val="28"/>
        </w:rPr>
        <w:t>
      Телефон приемной Председателя Комитета: (7172) 74-04-21.</w:t>
      </w:r>
    </w:p>
    <w:bookmarkEnd w:id="66"/>
    <w:bookmarkStart w:name="z67" w:id="67"/>
    <w:p>
      <w:pPr>
        <w:spacing w:after="0"/>
        <w:ind w:left="0"/>
        <w:jc w:val="both"/>
      </w:pPr>
      <w:r>
        <w:rPr>
          <w:rFonts w:ascii="Times New Roman"/>
          <w:b w:val="false"/>
          <w:i w:val="false"/>
          <w:color w:val="000000"/>
          <w:sz w:val="28"/>
        </w:rPr>
        <w:t>
      25. Дополнительную информацию о представляемой государственной услуге можно получить на веб-сайте Министерства культуры и информации Республики Казахстан: http://www.sana.gov.kz/</w:t>
      </w:r>
    </w:p>
    <w:bookmarkEnd w:id="67"/>
    <w:bookmarkStart w:name="z68" w:id="6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государственной услуги:</w:t>
      </w:r>
      <w:r>
        <w:br/>
      </w:r>
      <w:r>
        <w:rPr>
          <w:rFonts w:ascii="Times New Roman"/>
          <w:b w:val="false"/>
          <w:i w:val="false"/>
          <w:color w:val="000000"/>
          <w:sz w:val="28"/>
        </w:rPr>
        <w:t>
"Апостилирование архивных</w:t>
      </w:r>
      <w:r>
        <w:br/>
      </w:r>
      <w:r>
        <w:rPr>
          <w:rFonts w:ascii="Times New Roman"/>
          <w:b w:val="false"/>
          <w:i w:val="false"/>
          <w:color w:val="000000"/>
          <w:sz w:val="28"/>
        </w:rPr>
        <w:t>
справок и копий архивных</w:t>
      </w:r>
      <w:r>
        <w:br/>
      </w:r>
      <w:r>
        <w:rPr>
          <w:rFonts w:ascii="Times New Roman"/>
          <w:b w:val="false"/>
          <w:i w:val="false"/>
          <w:color w:val="000000"/>
          <w:sz w:val="28"/>
        </w:rPr>
        <w:t>
документов, исходящих из</w:t>
      </w:r>
      <w:r>
        <w:br/>
      </w:r>
      <w:r>
        <w:rPr>
          <w:rFonts w:ascii="Times New Roman"/>
          <w:b w:val="false"/>
          <w:i w:val="false"/>
          <w:color w:val="000000"/>
          <w:sz w:val="28"/>
        </w:rPr>
        <w:t xml:space="preserve">
государственных архивов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направляемых за рубеж"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2253"/>
        <w:gridCol w:w="2373"/>
        <w:gridCol w:w="219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последую-</w:t>
            </w:r>
            <w:r>
              <w:br/>
            </w:r>
            <w:r>
              <w:rPr>
                <w:rFonts w:ascii="Times New Roman"/>
                <w:b w:val="false"/>
                <w:i w:val="false"/>
                <w:color w:val="000000"/>
                <w:sz w:val="20"/>
              </w:rPr>
              <w:t>
щем году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ожидающих получения услуги в</w:t>
            </w:r>
            <w:r>
              <w:br/>
            </w:r>
            <w:r>
              <w:rPr>
                <w:rFonts w:ascii="Times New Roman"/>
                <w:b w:val="false"/>
                <w:i w:val="false"/>
                <w:color w:val="000000"/>
                <w:sz w:val="20"/>
              </w:rPr>
              <w:t>
очереди не более 40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(произведенных начислений,</w:t>
            </w:r>
            <w:r>
              <w:br/>
            </w:r>
            <w:r>
              <w:rPr>
                <w:rFonts w:ascii="Times New Roman"/>
                <w:b w:val="false"/>
                <w:i w:val="false"/>
                <w:color w:val="000000"/>
                <w:sz w:val="20"/>
              </w:rPr>
              <w:t>
расчетов и т.д.)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(доля) случаев правильно</w:t>
            </w:r>
            <w:r>
              <w:br/>
            </w:r>
            <w:r>
              <w:rPr>
                <w:rFonts w:ascii="Times New Roman"/>
                <w:b w:val="false"/>
                <w:i w:val="false"/>
                <w:color w:val="000000"/>
                <w:sz w:val="20"/>
              </w:rPr>
              <w:t>
заполненных потребителем</w:t>
            </w:r>
            <w:r>
              <w:br/>
            </w:r>
            <w:r>
              <w:rPr>
                <w:rFonts w:ascii="Times New Roman"/>
                <w:b w:val="false"/>
                <w:i w:val="false"/>
                <w:color w:val="000000"/>
                <w:sz w:val="20"/>
              </w:rPr>
              <w:t>
документов и сданных с первого</w:t>
            </w:r>
            <w:r>
              <w:br/>
            </w:r>
            <w:r>
              <w:rPr>
                <w:rFonts w:ascii="Times New Roman"/>
                <w:b w:val="false"/>
                <w:i w:val="false"/>
                <w:color w:val="000000"/>
                <w:sz w:val="20"/>
              </w:rPr>
              <w:t>
раза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w:t>
            </w:r>
            <w:r>
              <w:br/>
            </w:r>
            <w:r>
              <w:rPr>
                <w:rFonts w:ascii="Times New Roman"/>
                <w:b w:val="false"/>
                <w:i w:val="false"/>
                <w:color w:val="000000"/>
                <w:sz w:val="20"/>
              </w:rPr>
              <w:t>
по данному виду услуг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Утвержден приказом      </w:t>
      </w:r>
      <w:r>
        <w:br/>
      </w:r>
      <w:r>
        <w:rPr>
          <w:rFonts w:ascii="Times New Roman"/>
          <w:b w:val="false"/>
          <w:i w:val="false"/>
          <w:color w:val="000000"/>
          <w:sz w:val="28"/>
        </w:rPr>
        <w:t>
Министра культуры и информации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01 февраля 2008 года N 19 </w:t>
      </w:r>
    </w:p>
    <w:bookmarkStart w:name="z69" w:id="69"/>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w:t>
      </w:r>
      <w:r>
        <w:br/>
      </w:r>
      <w:r>
        <w:rPr>
          <w:rFonts w:ascii="Times New Roman"/>
          <w:b/>
          <w:i w:val="false"/>
          <w:color w:val="000000"/>
        </w:rPr>
        <w:t>
"Выдача архивных справок"</w:t>
      </w:r>
    </w:p>
    <w:bookmarkEnd w:id="69"/>
    <w:bookmarkStart w:name="z70" w:id="70"/>
    <w:p>
      <w:pPr>
        <w:spacing w:after="0"/>
        <w:ind w:left="0"/>
        <w:jc w:val="both"/>
      </w:pPr>
      <w:r>
        <w:rPr>
          <w:rFonts w:ascii="Times New Roman"/>
          <w:b w:val="false"/>
          <w:i w:val="false"/>
          <w:color w:val="000000"/>
          <w:sz w:val="28"/>
        </w:rPr>
        <w:t>
      1. Архивная справка - официальный документ архива, имеющий юридическую силу и содержащий документную информацию о предмете запроса с указанием поисковых данных документов, на основании которых она составлена (далее - государственная услуга).</w:t>
      </w:r>
    </w:p>
    <w:bookmarkEnd w:id="70"/>
    <w:bookmarkStart w:name="z71" w:id="71"/>
    <w:p>
      <w:pPr>
        <w:spacing w:after="0"/>
        <w:ind w:left="0"/>
        <w:jc w:val="both"/>
      </w:pPr>
      <w:r>
        <w:rPr>
          <w:rFonts w:ascii="Times New Roman"/>
          <w:b w:val="false"/>
          <w:i w:val="false"/>
          <w:color w:val="000000"/>
          <w:sz w:val="28"/>
        </w:rPr>
        <w:t>
      2. Форма оказываемой государственной услуги: не автоматизированная.</w:t>
      </w:r>
    </w:p>
    <w:bookmarkEnd w:id="71"/>
    <w:bookmarkStart w:name="z72" w:id="72"/>
    <w:p>
      <w:pPr>
        <w:spacing w:after="0"/>
        <w:ind w:left="0"/>
        <w:jc w:val="both"/>
      </w:pP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архивном фонде и архивах".</w:t>
      </w:r>
    </w:p>
    <w:bookmarkEnd w:id="72"/>
    <w:bookmarkStart w:name="z73" w:id="73"/>
    <w:p>
      <w:pPr>
        <w:spacing w:after="0"/>
        <w:ind w:left="0"/>
        <w:jc w:val="both"/>
      </w:pPr>
      <w:r>
        <w:rPr>
          <w:rFonts w:ascii="Times New Roman"/>
          <w:b w:val="false"/>
          <w:i w:val="false"/>
          <w:color w:val="000000"/>
          <w:sz w:val="28"/>
        </w:rPr>
        <w:t>
      4. Государственная услуга оказывается государственными архивными учреждениями,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73"/>
    <w:bookmarkStart w:name="z74" w:id="74"/>
    <w:p>
      <w:pPr>
        <w:spacing w:after="0"/>
        <w:ind w:left="0"/>
        <w:jc w:val="both"/>
      </w:pPr>
      <w:r>
        <w:rPr>
          <w:rFonts w:ascii="Times New Roman"/>
          <w:b w:val="false"/>
          <w:i w:val="false"/>
          <w:color w:val="000000"/>
          <w:sz w:val="28"/>
        </w:rPr>
        <w:t>
      5. Формой завершения государственной услуги является выдача архивной справки.</w:t>
      </w:r>
    </w:p>
    <w:bookmarkEnd w:id="74"/>
    <w:bookmarkStart w:name="z75" w:id="75"/>
    <w:p>
      <w:pPr>
        <w:spacing w:after="0"/>
        <w:ind w:left="0"/>
        <w:jc w:val="both"/>
      </w:pPr>
      <w:r>
        <w:rPr>
          <w:rFonts w:ascii="Times New Roman"/>
          <w:b w:val="false"/>
          <w:i w:val="false"/>
          <w:color w:val="000000"/>
          <w:sz w:val="28"/>
        </w:rPr>
        <w:t>
      6. Государственная услуга оказывается физическим и юридическим лицам (далее - заявители).</w:t>
      </w:r>
    </w:p>
    <w:bookmarkEnd w:id="75"/>
    <w:bookmarkStart w:name="z76" w:id="76"/>
    <w:p>
      <w:pPr>
        <w:spacing w:after="0"/>
        <w:ind w:left="0"/>
        <w:jc w:val="both"/>
      </w:pPr>
      <w:r>
        <w:rPr>
          <w:rFonts w:ascii="Times New Roman"/>
          <w:b w:val="false"/>
          <w:i w:val="false"/>
          <w:color w:val="000000"/>
          <w:sz w:val="28"/>
        </w:rPr>
        <w:t>
      7. Государственная услуга предоставляется в течении пятнадцати рабочих дней со дня регистрации документов в канцелярии государственного архивного учреждения.</w:t>
      </w:r>
      <w:r>
        <w:br/>
      </w:r>
      <w:r>
        <w:rPr>
          <w:rFonts w:ascii="Times New Roman"/>
          <w:b w:val="false"/>
          <w:i w:val="false"/>
          <w:color w:val="000000"/>
          <w:sz w:val="28"/>
        </w:rPr>
        <w:t>
      В исключительных случаях когда необходимо проведение дополнительного изучения или проверки, руководителем государственного архивного учреждения, либо уполномоченным на это лицом срок оказания услуги может быть продлен не более чем на тридцать рабочих дней, о чем сообщается заявителю в течение трех рабочих дней.</w:t>
      </w:r>
    </w:p>
    <w:bookmarkEnd w:id="76"/>
    <w:bookmarkStart w:name="z77" w:id="77"/>
    <w:p>
      <w:pPr>
        <w:spacing w:after="0"/>
        <w:ind w:left="0"/>
        <w:jc w:val="both"/>
      </w:pPr>
      <w:r>
        <w:rPr>
          <w:rFonts w:ascii="Times New Roman"/>
          <w:b w:val="false"/>
          <w:i w:val="false"/>
          <w:color w:val="000000"/>
          <w:sz w:val="28"/>
        </w:rPr>
        <w:t>
      8. Государственная услуга является бесплатной.</w:t>
      </w:r>
    </w:p>
    <w:bookmarkEnd w:id="77"/>
    <w:bookmarkStart w:name="z78" w:id="78"/>
    <w:p>
      <w:pPr>
        <w:spacing w:after="0"/>
        <w:ind w:left="0"/>
        <w:jc w:val="both"/>
      </w:pPr>
      <w:r>
        <w:rPr>
          <w:rFonts w:ascii="Times New Roman"/>
          <w:b w:val="false"/>
          <w:i w:val="false"/>
          <w:color w:val="000000"/>
          <w:sz w:val="28"/>
        </w:rPr>
        <w:t>
      9. Полная информация о порядке предоставления государственной услуги и необходимых документах, располагаются в портале электронного Правительства http://www.e.gov.kz/, веб-сайте Министерства культуры и информации Республики Казахстан по адресу http://www.sana.gov.kz/, в официальных источниках информации, информационных досках с образцами, размещенными в зданиях государственных архивных учреждений.</w:t>
      </w:r>
    </w:p>
    <w:bookmarkEnd w:id="78"/>
    <w:bookmarkStart w:name="z79" w:id="79"/>
    <w:p>
      <w:pPr>
        <w:spacing w:after="0"/>
        <w:ind w:left="0"/>
        <w:jc w:val="both"/>
      </w:pPr>
      <w:r>
        <w:rPr>
          <w:rFonts w:ascii="Times New Roman"/>
          <w:b w:val="false"/>
          <w:i w:val="false"/>
          <w:color w:val="000000"/>
          <w:sz w:val="28"/>
        </w:rPr>
        <w:t>
      10. Государственная услуга предоставляется ежедневно, за исключением субботы и воскресенья. Прием документов осуществляется с 9.00 до 18.00 часов, перерыв на обед с 13.00 до 14.00 часов.</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p>
    <w:bookmarkEnd w:id="79"/>
    <w:bookmarkStart w:name="z80" w:id="80"/>
    <w:p>
      <w:pPr>
        <w:spacing w:after="0"/>
        <w:ind w:left="0"/>
        <w:jc w:val="both"/>
      </w:pPr>
      <w:r>
        <w:rPr>
          <w:rFonts w:ascii="Times New Roman"/>
          <w:b w:val="false"/>
          <w:i w:val="false"/>
          <w:color w:val="000000"/>
          <w:sz w:val="28"/>
        </w:rPr>
        <w:t>
      11. Предоставление государственной услуги осуществляется в зданиях государственных архивных учреждений, в которых имеются отдельные помещения, оснащенные стендами с перечнем необходимых документов.</w:t>
      </w:r>
    </w:p>
    <w:bookmarkEnd w:id="80"/>
    <w:bookmarkStart w:name="z81" w:id="81"/>
    <w:p>
      <w:pPr>
        <w:spacing w:after="0"/>
        <w:ind w:left="0"/>
        <w:jc w:val="left"/>
      </w:pPr>
      <w:r>
        <w:rPr>
          <w:rFonts w:ascii="Times New Roman"/>
          <w:b/>
          <w:i w:val="false"/>
          <w:color w:val="000000"/>
        </w:rPr>
        <w:t xml:space="preserve"> 
2. Порядок оказания государственной услуги</w:t>
      </w:r>
    </w:p>
    <w:bookmarkEnd w:id="81"/>
    <w:bookmarkStart w:name="z82" w:id="82"/>
    <w:p>
      <w:pPr>
        <w:spacing w:after="0"/>
        <w:ind w:left="0"/>
        <w:jc w:val="both"/>
      </w:pPr>
      <w:r>
        <w:rPr>
          <w:rFonts w:ascii="Times New Roman"/>
          <w:b w:val="false"/>
          <w:i w:val="false"/>
          <w:color w:val="000000"/>
          <w:sz w:val="28"/>
        </w:rPr>
        <w:t>
      12. Для получения государственной услуги заявитель представляет:</w:t>
      </w:r>
      <w:r>
        <w:br/>
      </w:r>
      <w:r>
        <w:rPr>
          <w:rFonts w:ascii="Times New Roman"/>
          <w:b w:val="false"/>
          <w:i w:val="false"/>
          <w:color w:val="000000"/>
          <w:sz w:val="28"/>
        </w:rPr>
        <w:t>
      1) заявление, с приложением копии документа, удостоверяющего личность заявителя;</w:t>
      </w:r>
      <w:r>
        <w:br/>
      </w:r>
      <w:r>
        <w:rPr>
          <w:rFonts w:ascii="Times New Roman"/>
          <w:b w:val="false"/>
          <w:i w:val="false"/>
          <w:color w:val="000000"/>
          <w:sz w:val="28"/>
        </w:rPr>
        <w:t>
      2) для получения сведений, содержащих персональные данные о третьих лицах, дополнительно представляются документы, подтверждающие полномочия заявителя.</w:t>
      </w:r>
    </w:p>
    <w:bookmarkEnd w:id="82"/>
    <w:bookmarkStart w:name="z83" w:id="83"/>
    <w:p>
      <w:pPr>
        <w:spacing w:after="0"/>
        <w:ind w:left="0"/>
        <w:jc w:val="both"/>
      </w:pPr>
      <w:r>
        <w:rPr>
          <w:rFonts w:ascii="Times New Roman"/>
          <w:b w:val="false"/>
          <w:i w:val="false"/>
          <w:color w:val="000000"/>
          <w:sz w:val="28"/>
        </w:rPr>
        <w:t>
      13. Бланк заявления выдается работниками государственных архивных учреждений, а также размещается на веб-сайте Министерства культуры и информации Республики Казахстан.</w:t>
      </w:r>
    </w:p>
    <w:bookmarkEnd w:id="83"/>
    <w:bookmarkStart w:name="z84" w:id="84"/>
    <w:p>
      <w:pPr>
        <w:spacing w:after="0"/>
        <w:ind w:left="0"/>
        <w:jc w:val="both"/>
      </w:pPr>
      <w:r>
        <w:rPr>
          <w:rFonts w:ascii="Times New Roman"/>
          <w:b w:val="false"/>
          <w:i w:val="false"/>
          <w:color w:val="000000"/>
          <w:sz w:val="28"/>
        </w:rPr>
        <w:t>
      14. Заполненные заявления, а также документы, указанные в пункте 12 настоящего стандарта сдаются в государственные архивные учреждения.</w:t>
      </w:r>
    </w:p>
    <w:bookmarkEnd w:id="84"/>
    <w:bookmarkStart w:name="z85" w:id="85"/>
    <w:p>
      <w:pPr>
        <w:spacing w:after="0"/>
        <w:ind w:left="0"/>
        <w:jc w:val="both"/>
      </w:pPr>
      <w:r>
        <w:rPr>
          <w:rFonts w:ascii="Times New Roman"/>
          <w:b w:val="false"/>
          <w:i w:val="false"/>
          <w:color w:val="000000"/>
          <w:sz w:val="28"/>
        </w:rPr>
        <w:t>
      15. После сдачи всех документов, необходимых для получения государственной услуги, заявителю выдается талон о приеме заявления, в котором указывается наименование государственного архивного учреждения, должность, фамилия и инициалы работника, принявшего заявление, дата и время его принятия.</w:t>
      </w:r>
    </w:p>
    <w:bookmarkEnd w:id="85"/>
    <w:bookmarkStart w:name="z86" w:id="86"/>
    <w:p>
      <w:pPr>
        <w:spacing w:after="0"/>
        <w:ind w:left="0"/>
        <w:jc w:val="both"/>
      </w:pPr>
      <w:r>
        <w:rPr>
          <w:rFonts w:ascii="Times New Roman"/>
          <w:b w:val="false"/>
          <w:i w:val="false"/>
          <w:color w:val="000000"/>
          <w:sz w:val="28"/>
        </w:rPr>
        <w:t>
      16. Архивная справка выдается заявителю на личном приеме либо направляется по почте.</w:t>
      </w:r>
    </w:p>
    <w:bookmarkEnd w:id="86"/>
    <w:bookmarkStart w:name="z87" w:id="87"/>
    <w:p>
      <w:pPr>
        <w:spacing w:after="0"/>
        <w:ind w:left="0"/>
        <w:jc w:val="both"/>
      </w:pPr>
      <w:r>
        <w:rPr>
          <w:rFonts w:ascii="Times New Roman"/>
          <w:b w:val="false"/>
          <w:i w:val="false"/>
          <w:color w:val="000000"/>
          <w:sz w:val="28"/>
        </w:rPr>
        <w:t>
      17. Основанием для приостановления оказания государственной услуги является непредставление заявителем документов, указанных в пункте 12 настоящего стандарта.</w:t>
      </w:r>
      <w:r>
        <w:br/>
      </w:r>
      <w:r>
        <w:rPr>
          <w:rFonts w:ascii="Times New Roman"/>
          <w:b w:val="false"/>
          <w:i w:val="false"/>
          <w:color w:val="000000"/>
          <w:sz w:val="28"/>
        </w:rPr>
        <w:t>
      Основанием для отказа в оказании государственной услуги является отсутствие необходимых сведений для выполнения запроса.</w:t>
      </w:r>
    </w:p>
    <w:bookmarkEnd w:id="87"/>
    <w:bookmarkStart w:name="z88" w:id="88"/>
    <w:p>
      <w:pPr>
        <w:spacing w:after="0"/>
        <w:ind w:left="0"/>
        <w:jc w:val="left"/>
      </w:pPr>
      <w:r>
        <w:rPr>
          <w:rFonts w:ascii="Times New Roman"/>
          <w:b/>
          <w:i w:val="false"/>
          <w:color w:val="000000"/>
        </w:rPr>
        <w:t xml:space="preserve"> 
3. Принципы работы</w:t>
      </w:r>
    </w:p>
    <w:bookmarkEnd w:id="88"/>
    <w:bookmarkStart w:name="z89" w:id="89"/>
    <w:p>
      <w:pPr>
        <w:spacing w:after="0"/>
        <w:ind w:left="0"/>
        <w:jc w:val="both"/>
      </w:pPr>
      <w:r>
        <w:rPr>
          <w:rFonts w:ascii="Times New Roman"/>
          <w:b w:val="false"/>
          <w:i w:val="false"/>
          <w:color w:val="000000"/>
          <w:sz w:val="28"/>
        </w:rPr>
        <w:t>
      18. Деятельность государственных архивных учреждений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89"/>
    <w:bookmarkStart w:name="z90" w:id="90"/>
    <w:p>
      <w:pPr>
        <w:spacing w:after="0"/>
        <w:ind w:left="0"/>
        <w:jc w:val="left"/>
      </w:pPr>
      <w:r>
        <w:rPr>
          <w:rFonts w:ascii="Times New Roman"/>
          <w:b/>
          <w:i w:val="false"/>
          <w:color w:val="000000"/>
        </w:rPr>
        <w:t xml:space="preserve"> 
4. Результаты работы</w:t>
      </w:r>
    </w:p>
    <w:bookmarkEnd w:id="90"/>
    <w:bookmarkStart w:name="z91" w:id="91"/>
    <w:p>
      <w:pPr>
        <w:spacing w:after="0"/>
        <w:ind w:left="0"/>
        <w:jc w:val="both"/>
      </w:pPr>
      <w:r>
        <w:rPr>
          <w:rFonts w:ascii="Times New Roman"/>
          <w:b w:val="false"/>
          <w:i w:val="false"/>
          <w:color w:val="000000"/>
          <w:sz w:val="28"/>
        </w:rPr>
        <w:t>
      19. Результаты работы государственных архивных учреждений измеряются показателями качества и доступности,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91"/>
    <w:bookmarkStart w:name="z92" w:id="92"/>
    <w:p>
      <w:pPr>
        <w:spacing w:after="0"/>
        <w:ind w:left="0"/>
        <w:jc w:val="both"/>
      </w:pPr>
      <w:r>
        <w:rPr>
          <w:rFonts w:ascii="Times New Roman"/>
          <w:b w:val="false"/>
          <w:i w:val="false"/>
          <w:color w:val="000000"/>
          <w:sz w:val="28"/>
        </w:rPr>
        <w:t>
      20. Целевые показатели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созданной рабочими группами.</w:t>
      </w:r>
    </w:p>
    <w:bookmarkEnd w:id="92"/>
    <w:bookmarkStart w:name="z93" w:id="93"/>
    <w:p>
      <w:pPr>
        <w:spacing w:after="0"/>
        <w:ind w:left="0"/>
        <w:jc w:val="left"/>
      </w:pPr>
      <w:r>
        <w:rPr>
          <w:rFonts w:ascii="Times New Roman"/>
          <w:b/>
          <w:i w:val="false"/>
          <w:color w:val="000000"/>
        </w:rPr>
        <w:t xml:space="preserve"> 
5. Порядок обжалования</w:t>
      </w:r>
    </w:p>
    <w:bookmarkEnd w:id="93"/>
    <w:bookmarkStart w:name="z94" w:id="94"/>
    <w:p>
      <w:pPr>
        <w:spacing w:after="0"/>
        <w:ind w:left="0"/>
        <w:jc w:val="both"/>
      </w:pPr>
      <w:r>
        <w:rPr>
          <w:rFonts w:ascii="Times New Roman"/>
          <w:b w:val="false"/>
          <w:i w:val="false"/>
          <w:color w:val="000000"/>
          <w:sz w:val="28"/>
        </w:rPr>
        <w:t>
      21. В случае имеющихся претензий по качеству предоставления государственной услуги жалоба подается на имя начальников государственных архивных учреждений областей, городов и их филиалов, Председателя Комитета информации и архивов Министерства культуры и информации Республики Казахстан, руководства Министерства культуры и информации Республики Казахстан.</w:t>
      </w:r>
    </w:p>
    <w:bookmarkEnd w:id="94"/>
    <w:bookmarkStart w:name="z95" w:id="95"/>
    <w:p>
      <w:pPr>
        <w:spacing w:after="0"/>
        <w:ind w:left="0"/>
        <w:jc w:val="both"/>
      </w:pPr>
      <w:r>
        <w:rPr>
          <w:rFonts w:ascii="Times New Roman"/>
          <w:b w:val="false"/>
          <w:i w:val="false"/>
          <w:color w:val="000000"/>
          <w:sz w:val="28"/>
        </w:rPr>
        <w:t>
      22. Жалобы принимаются по почте, электронной почте либо нарочно через канцелярии государственных архивных учреждений, Комитета информации и архивов Министерства культуры и информации Республики Казахстан, Министерства культуры и информации Республики Казахстан.</w:t>
      </w:r>
    </w:p>
    <w:bookmarkEnd w:id="95"/>
    <w:bookmarkStart w:name="z96" w:id="96"/>
    <w:p>
      <w:pPr>
        <w:spacing w:after="0"/>
        <w:ind w:left="0"/>
        <w:jc w:val="both"/>
      </w:pPr>
      <w:r>
        <w:rPr>
          <w:rFonts w:ascii="Times New Roman"/>
          <w:b w:val="false"/>
          <w:i w:val="false"/>
          <w:color w:val="000000"/>
          <w:sz w:val="28"/>
        </w:rPr>
        <w:t>
      23. Принятая жалоба регистрируется в журнале учета обращений физических (юридических) лиц. Жалоба рассматривается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сроки.</w:t>
      </w:r>
      <w:r>
        <w:br/>
      </w:r>
      <w:r>
        <w:rPr>
          <w:rFonts w:ascii="Times New Roman"/>
          <w:b w:val="false"/>
          <w:i w:val="false"/>
          <w:color w:val="000000"/>
          <w:sz w:val="28"/>
        </w:rPr>
        <w:t>
      О результатах рассмотрения жалобы заявителю сообщается в письменном виде по почте либо электронной почте.</w:t>
      </w:r>
    </w:p>
    <w:bookmarkEnd w:id="96"/>
    <w:bookmarkStart w:name="z97" w:id="97"/>
    <w:p>
      <w:pPr>
        <w:spacing w:after="0"/>
        <w:ind w:left="0"/>
        <w:jc w:val="left"/>
      </w:pPr>
      <w:r>
        <w:rPr>
          <w:rFonts w:ascii="Times New Roman"/>
          <w:b/>
          <w:i w:val="false"/>
          <w:color w:val="000000"/>
        </w:rPr>
        <w:t xml:space="preserve"> 
6. Контактная информация</w:t>
      </w:r>
    </w:p>
    <w:bookmarkEnd w:id="97"/>
    <w:bookmarkStart w:name="z98" w:id="98"/>
    <w:p>
      <w:pPr>
        <w:spacing w:after="0"/>
        <w:ind w:left="0"/>
        <w:jc w:val="both"/>
      </w:pPr>
      <w:r>
        <w:rPr>
          <w:rFonts w:ascii="Times New Roman"/>
          <w:b w:val="false"/>
          <w:i w:val="false"/>
          <w:color w:val="000000"/>
          <w:sz w:val="28"/>
        </w:rPr>
        <w:t>
      24. Адреса руководителей государственных архивных учреждений, ответственных за предоставляемую государственную услугу,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98"/>
    <w:bookmarkStart w:name="z99" w:id="99"/>
    <w:p>
      <w:pPr>
        <w:spacing w:after="0"/>
        <w:ind w:left="0"/>
        <w:jc w:val="both"/>
      </w:pPr>
      <w:r>
        <w:rPr>
          <w:rFonts w:ascii="Times New Roman"/>
          <w:b w:val="false"/>
          <w:i w:val="false"/>
          <w:color w:val="000000"/>
          <w:sz w:val="28"/>
        </w:rPr>
        <w:t>
      25. Адрес Комитета информации и архивов Министерства культуры и информации Республики Казахстан: 010000, г. Астана, Левый берег реки Ишим, здание "Дом Министерств", блок А, 15 подъезд, телефон приемной Председателя: (7172) 74-04-21.</w:t>
      </w:r>
    </w:p>
    <w:bookmarkEnd w:id="99"/>
    <w:bookmarkStart w:name="z100" w:id="10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"Выдача архивных справок"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2273"/>
        <w:gridCol w:w="2333"/>
        <w:gridCol w:w="211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последую-</w:t>
            </w:r>
            <w:r>
              <w:br/>
            </w:r>
            <w:r>
              <w:rPr>
                <w:rFonts w:ascii="Times New Roman"/>
                <w:b w:val="false"/>
                <w:i w:val="false"/>
                <w:color w:val="000000"/>
                <w:sz w:val="20"/>
              </w:rPr>
              <w:t>
щем году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12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w:t>
            </w:r>
            <w:r>
              <w:br/>
            </w:r>
            <w:r>
              <w:rPr>
                <w:rFonts w:ascii="Times New Roman"/>
                <w:b w:val="false"/>
                <w:i w:val="false"/>
                <w:color w:val="000000"/>
                <w:sz w:val="20"/>
              </w:rPr>
              <w:t>
момента сдачи документа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w:t>
            </w:r>
            <w:r>
              <w:br/>
            </w:r>
            <w:r>
              <w:rPr>
                <w:rFonts w:ascii="Times New Roman"/>
                <w:b w:val="false"/>
                <w:i w:val="false"/>
                <w:color w:val="000000"/>
                <w:sz w:val="20"/>
              </w:rPr>
              <w:t>
лей, ожидающих получения</w:t>
            </w:r>
            <w:r>
              <w:br/>
            </w:r>
            <w:r>
              <w:rPr>
                <w:rFonts w:ascii="Times New Roman"/>
                <w:b w:val="false"/>
                <w:i w:val="false"/>
                <w:color w:val="000000"/>
                <w:sz w:val="20"/>
              </w:rPr>
              <w:t>
услуги в очереди не более</w:t>
            </w:r>
            <w:r>
              <w:br/>
            </w:r>
            <w:r>
              <w:rPr>
                <w:rFonts w:ascii="Times New Roman"/>
                <w:b w:val="false"/>
                <w:i w:val="false"/>
                <w:color w:val="000000"/>
                <w:sz w:val="20"/>
              </w:rPr>
              <w:t>
40 минут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w:t>
            </w:r>
            <w:r>
              <w:br/>
            </w:r>
            <w:r>
              <w:rPr>
                <w:rFonts w:ascii="Times New Roman"/>
                <w:b w:val="false"/>
                <w:i w:val="false"/>
                <w:color w:val="000000"/>
                <w:sz w:val="20"/>
              </w:rPr>
              <w:t>
лей, удовлетворенных</w:t>
            </w:r>
            <w:r>
              <w:br/>
            </w:r>
            <w:r>
              <w:rPr>
                <w:rFonts w:ascii="Times New Roman"/>
                <w:b w:val="false"/>
                <w:i w:val="false"/>
                <w:color w:val="000000"/>
                <w:sz w:val="20"/>
              </w:rPr>
              <w:t>
качеством процесса</w:t>
            </w:r>
            <w:r>
              <w:br/>
            </w:r>
            <w:r>
              <w:rPr>
                <w:rFonts w:ascii="Times New Roman"/>
                <w:b w:val="false"/>
                <w:i w:val="false"/>
                <w:color w:val="000000"/>
                <w:sz w:val="20"/>
              </w:rPr>
              <w:t>
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w:t>
            </w:r>
            <w:r>
              <w:br/>
            </w:r>
            <w:r>
              <w:rPr>
                <w:rFonts w:ascii="Times New Roman"/>
                <w:b w:val="false"/>
                <w:i w:val="false"/>
                <w:color w:val="000000"/>
                <w:sz w:val="20"/>
              </w:rPr>
              <w:t>
лицом (произведенных</w:t>
            </w:r>
            <w:r>
              <w:br/>
            </w:r>
            <w:r>
              <w:rPr>
                <w:rFonts w:ascii="Times New Roman"/>
                <w:b w:val="false"/>
                <w:i w:val="false"/>
                <w:color w:val="000000"/>
                <w:sz w:val="20"/>
              </w:rPr>
              <w:t>
начислений, расчетов и</w:t>
            </w:r>
            <w:r>
              <w:br/>
            </w:r>
            <w:r>
              <w:rPr>
                <w:rFonts w:ascii="Times New Roman"/>
                <w:b w:val="false"/>
                <w:i w:val="false"/>
                <w:color w:val="000000"/>
                <w:sz w:val="20"/>
              </w:rPr>
              <w:t>
т.д.)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w:t>
            </w:r>
            <w:r>
              <w:br/>
            </w:r>
            <w:r>
              <w:rPr>
                <w:rFonts w:ascii="Times New Roman"/>
                <w:b w:val="false"/>
                <w:i w:val="false"/>
                <w:color w:val="000000"/>
                <w:sz w:val="20"/>
              </w:rPr>
              <w:t>
лей, удовлетворенных</w:t>
            </w:r>
            <w:r>
              <w:br/>
            </w:r>
            <w:r>
              <w:rPr>
                <w:rFonts w:ascii="Times New Roman"/>
                <w:b w:val="false"/>
                <w:i w:val="false"/>
                <w:color w:val="000000"/>
                <w:sz w:val="20"/>
              </w:rPr>
              <w:t>
качеством и информацией о</w:t>
            </w:r>
            <w:r>
              <w:br/>
            </w:r>
            <w:r>
              <w:rPr>
                <w:rFonts w:ascii="Times New Roman"/>
                <w:b w:val="false"/>
                <w:i w:val="false"/>
                <w:color w:val="000000"/>
                <w:sz w:val="20"/>
              </w:rPr>
              <w:t>
порядке предоставления</w:t>
            </w:r>
            <w:r>
              <w:br/>
            </w:r>
            <w:r>
              <w:rPr>
                <w:rFonts w:ascii="Times New Roman"/>
                <w:b w:val="false"/>
                <w:i w:val="false"/>
                <w:color w:val="000000"/>
                <w:sz w:val="20"/>
              </w:rPr>
              <w:t>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w:t>
            </w:r>
            <w:r>
              <w:br/>
            </w:r>
            <w:r>
              <w:rPr>
                <w:rFonts w:ascii="Times New Roman"/>
                <w:b w:val="false"/>
                <w:i w:val="false"/>
                <w:color w:val="000000"/>
                <w:sz w:val="20"/>
              </w:rPr>
              <w:t>
доступно через Интернет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w:t>
            </w:r>
            <w:r>
              <w:br/>
            </w:r>
            <w:r>
              <w:rPr>
                <w:rFonts w:ascii="Times New Roman"/>
                <w:b w:val="false"/>
                <w:i w:val="false"/>
                <w:color w:val="000000"/>
                <w:sz w:val="20"/>
              </w:rPr>
              <w:t>
по данному виду услуг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w:t>
            </w:r>
            <w:r>
              <w:br/>
            </w:r>
            <w:r>
              <w:rPr>
                <w:rFonts w:ascii="Times New Roman"/>
                <w:b w:val="false"/>
                <w:i w:val="false"/>
                <w:color w:val="000000"/>
                <w:sz w:val="20"/>
              </w:rPr>
              <w:t>
лей, удовлетворенных</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w:t>
            </w:r>
            <w:r>
              <w:br/>
            </w:r>
            <w:r>
              <w:rPr>
                <w:rFonts w:ascii="Times New Roman"/>
                <w:b w:val="false"/>
                <w:i w:val="false"/>
                <w:color w:val="000000"/>
                <w:sz w:val="20"/>
              </w:rPr>
              <w:t>
лей, удовлетворенных</w:t>
            </w:r>
            <w:r>
              <w:br/>
            </w:r>
            <w:r>
              <w:rPr>
                <w:rFonts w:ascii="Times New Roman"/>
                <w:b w:val="false"/>
                <w:i w:val="false"/>
                <w:color w:val="000000"/>
                <w:sz w:val="20"/>
              </w:rPr>
              <w:t>
сроками обжалования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w:t>
            </w:r>
            <w:r>
              <w:br/>
            </w:r>
            <w:r>
              <w:rPr>
                <w:rFonts w:ascii="Times New Roman"/>
                <w:b w:val="false"/>
                <w:i w:val="false"/>
                <w:color w:val="000000"/>
                <w:sz w:val="20"/>
              </w:rPr>
              <w:t>
лей, удовлетворенных</w:t>
            </w:r>
            <w:r>
              <w:br/>
            </w:r>
            <w:r>
              <w:rPr>
                <w:rFonts w:ascii="Times New Roman"/>
                <w:b w:val="false"/>
                <w:i w:val="false"/>
                <w:color w:val="000000"/>
                <w:sz w:val="20"/>
              </w:rPr>
              <w:t>
вежливостью персонала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10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"Выдача архивных справок"</w:t>
      </w:r>
    </w:p>
    <w:bookmarkEnd w:id="101"/>
    <w:p>
      <w:pPr>
        <w:spacing w:after="0"/>
        <w:ind w:left="0"/>
        <w:jc w:val="both"/>
      </w:pPr>
      <w:r>
        <w:rPr>
          <w:rFonts w:ascii="Times New Roman"/>
          <w:b w:val="false"/>
          <w:i w:val="false"/>
          <w:color w:val="000000"/>
          <w:sz w:val="28"/>
        </w:rPr>
        <w:t>      1. Национальный архив Комитета информации и архивов Министерства культуры и информации Республики Казахстан.</w:t>
      </w:r>
      <w:r>
        <w:br/>
      </w:r>
      <w:r>
        <w:rPr>
          <w:rFonts w:ascii="Times New Roman"/>
          <w:b w:val="false"/>
          <w:i w:val="false"/>
          <w:color w:val="000000"/>
          <w:sz w:val="28"/>
        </w:rPr>
        <w:t>
      Адрес: г. Астана, Левый берег реки Есиль, здание Национального архива Республики Казахстан.</w:t>
      </w:r>
      <w:r>
        <w:br/>
      </w:r>
      <w:r>
        <w:rPr>
          <w:rFonts w:ascii="Times New Roman"/>
          <w:b w:val="false"/>
          <w:i w:val="false"/>
          <w:color w:val="000000"/>
          <w:sz w:val="28"/>
        </w:rPr>
        <w:t>
      Телефон: 8 (7172) 24-14-78.</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9.00-18.00, обед с 13.00-14.00, выходные суббота, воскресенье.</w:t>
      </w:r>
    </w:p>
    <w:p>
      <w:pPr>
        <w:spacing w:after="0"/>
        <w:ind w:left="0"/>
        <w:jc w:val="both"/>
      </w:pPr>
      <w:r>
        <w:rPr>
          <w:rFonts w:ascii="Times New Roman"/>
          <w:b w:val="false"/>
          <w:i w:val="false"/>
          <w:color w:val="000000"/>
          <w:sz w:val="28"/>
        </w:rPr>
        <w:t>      2. Центральный государственный архив Комитета информации и архивов Министерства культуры и информации Республики Казахстан.</w:t>
      </w:r>
      <w:r>
        <w:br/>
      </w:r>
      <w:r>
        <w:rPr>
          <w:rFonts w:ascii="Times New Roman"/>
          <w:b w:val="false"/>
          <w:i w:val="false"/>
          <w:color w:val="000000"/>
          <w:sz w:val="28"/>
        </w:rPr>
        <w:t>
      Адрес: г. Алматы, пр. Абая, 39.</w:t>
      </w:r>
      <w:r>
        <w:br/>
      </w:r>
      <w:r>
        <w:rPr>
          <w:rFonts w:ascii="Times New Roman"/>
          <w:b w:val="false"/>
          <w:i w:val="false"/>
          <w:color w:val="000000"/>
          <w:sz w:val="28"/>
        </w:rPr>
        <w:t>
      Телефон: 8 (727) 267-14-62.</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9.30-13.00, выходные суббота, воскресенье.</w:t>
      </w:r>
    </w:p>
    <w:p>
      <w:pPr>
        <w:spacing w:after="0"/>
        <w:ind w:left="0"/>
        <w:jc w:val="both"/>
      </w:pPr>
      <w:r>
        <w:rPr>
          <w:rFonts w:ascii="Times New Roman"/>
          <w:b w:val="false"/>
          <w:i w:val="false"/>
          <w:color w:val="000000"/>
          <w:sz w:val="28"/>
        </w:rPr>
        <w:t>      3. Центральный государственный архив научно-технической документации Комитета информации и архивов Министерства культуры и информации Республики Казахстан.</w:t>
      </w:r>
      <w:r>
        <w:br/>
      </w:r>
      <w:r>
        <w:rPr>
          <w:rFonts w:ascii="Times New Roman"/>
          <w:b w:val="false"/>
          <w:i w:val="false"/>
          <w:color w:val="000000"/>
          <w:sz w:val="28"/>
        </w:rPr>
        <w:t>
      Адрес: г. Алматы, пр. Абая, 39.</w:t>
      </w:r>
      <w:r>
        <w:br/>
      </w:r>
      <w:r>
        <w:rPr>
          <w:rFonts w:ascii="Times New Roman"/>
          <w:b w:val="false"/>
          <w:i w:val="false"/>
          <w:color w:val="000000"/>
          <w:sz w:val="28"/>
        </w:rPr>
        <w:t>
      Телефон: 8 (727) 267-14-67.</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9.00-18.00, обед с 13.00-14.00, выходные суббота, воскресенье.</w:t>
      </w:r>
    </w:p>
    <w:p>
      <w:pPr>
        <w:spacing w:after="0"/>
        <w:ind w:left="0"/>
        <w:jc w:val="both"/>
      </w:pPr>
      <w:r>
        <w:rPr>
          <w:rFonts w:ascii="Times New Roman"/>
          <w:b w:val="false"/>
          <w:i w:val="false"/>
          <w:color w:val="000000"/>
          <w:sz w:val="28"/>
        </w:rPr>
        <w:t>      4. Центральный государственный архив кинофотодокументов и звукозаписей Комитета информации и архивов Министерства культуры и информации Республики Казахстан.</w:t>
      </w:r>
      <w:r>
        <w:br/>
      </w:r>
      <w:r>
        <w:rPr>
          <w:rFonts w:ascii="Times New Roman"/>
          <w:b w:val="false"/>
          <w:i w:val="false"/>
          <w:color w:val="000000"/>
          <w:sz w:val="28"/>
        </w:rPr>
        <w:t>
      Адрес: г.  Алматы, пр. Абая, 39.</w:t>
      </w:r>
      <w:r>
        <w:br/>
      </w:r>
      <w:r>
        <w:rPr>
          <w:rFonts w:ascii="Times New Roman"/>
          <w:b w:val="false"/>
          <w:i w:val="false"/>
          <w:color w:val="000000"/>
          <w:sz w:val="28"/>
        </w:rPr>
        <w:t>
      Телефон: 8 (327) 267-14-54.</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9.00-18.00, обед с 13.00-14.00, выходные суббота, воскресенье.</w:t>
      </w:r>
    </w:p>
    <w:p>
      <w:pPr>
        <w:spacing w:after="0"/>
        <w:ind w:left="0"/>
        <w:jc w:val="both"/>
      </w:pPr>
      <w:r>
        <w:rPr>
          <w:rFonts w:ascii="Times New Roman"/>
          <w:b w:val="false"/>
          <w:i w:val="false"/>
          <w:color w:val="000000"/>
          <w:sz w:val="28"/>
        </w:rPr>
        <w:t>      5. Центральная лаборатория микрофотокопирования и реставрации документальных материалов государственных архивов Республики Казахстан Комитета информации и архивов Министерства культуры и информации Республики Казахстан.</w:t>
      </w:r>
      <w:r>
        <w:br/>
      </w:r>
      <w:r>
        <w:rPr>
          <w:rFonts w:ascii="Times New Roman"/>
          <w:b w:val="false"/>
          <w:i w:val="false"/>
          <w:color w:val="000000"/>
          <w:sz w:val="28"/>
        </w:rPr>
        <w:t>
      Адрес: г. Алматы, пр. Абая, 39.</w:t>
      </w:r>
      <w:r>
        <w:br/>
      </w:r>
      <w:r>
        <w:rPr>
          <w:rFonts w:ascii="Times New Roman"/>
          <w:b w:val="false"/>
          <w:i w:val="false"/>
          <w:color w:val="000000"/>
          <w:sz w:val="28"/>
        </w:rPr>
        <w:t>
      Телефон: 8 (327) 267-14-48.</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9.00-18.00, обед с 13.00-14.00, выходные суббота, воскресенье.</w:t>
      </w:r>
    </w:p>
    <w:p>
      <w:pPr>
        <w:spacing w:after="0"/>
        <w:ind w:left="0"/>
        <w:jc w:val="both"/>
      </w:pPr>
      <w:r>
        <w:rPr>
          <w:rFonts w:ascii="Times New Roman"/>
          <w:b w:val="false"/>
          <w:i w:val="false"/>
          <w:color w:val="000000"/>
          <w:sz w:val="28"/>
        </w:rPr>
        <w:t>      6. Центр научно-технической информации по документоведению и архивному делу Комитета информации и архивов Министерства культуры и информации Республики Казахстан.</w:t>
      </w:r>
      <w:r>
        <w:br/>
      </w:r>
      <w:r>
        <w:rPr>
          <w:rFonts w:ascii="Times New Roman"/>
          <w:b w:val="false"/>
          <w:i w:val="false"/>
          <w:color w:val="000000"/>
          <w:sz w:val="28"/>
        </w:rPr>
        <w:t>
      Адрес: г. Алматы, пр. Абая, 39.</w:t>
      </w:r>
      <w:r>
        <w:br/>
      </w:r>
      <w:r>
        <w:rPr>
          <w:rFonts w:ascii="Times New Roman"/>
          <w:b w:val="false"/>
          <w:i w:val="false"/>
          <w:color w:val="000000"/>
          <w:sz w:val="28"/>
        </w:rPr>
        <w:t>
      Телефон: 8 (327) 267-14-72.</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9.00-18.00, обед с 13.00-14.00, выходные суббота, воскресенье.</w:t>
      </w:r>
    </w:p>
    <w:p>
      <w:pPr>
        <w:spacing w:after="0"/>
        <w:ind w:left="0"/>
        <w:jc w:val="both"/>
      </w:pPr>
      <w:r>
        <w:rPr>
          <w:rFonts w:ascii="Times New Roman"/>
          <w:b w:val="false"/>
          <w:i w:val="false"/>
          <w:color w:val="000000"/>
          <w:sz w:val="28"/>
        </w:rPr>
        <w:t>      7. Национальный центр археографии и источниковедения Комитета информации и архивов Министерства культуры и информации Республики Казахстан.</w:t>
      </w:r>
      <w:r>
        <w:br/>
      </w:r>
      <w:r>
        <w:rPr>
          <w:rFonts w:ascii="Times New Roman"/>
          <w:b w:val="false"/>
          <w:i w:val="false"/>
          <w:color w:val="000000"/>
          <w:sz w:val="28"/>
        </w:rPr>
        <w:t>
      Адрес: г. Астана, Левый берег реки Есиль, здание Национального архива Республики Казахстан.</w:t>
      </w:r>
      <w:r>
        <w:br/>
      </w:r>
      <w:r>
        <w:rPr>
          <w:rFonts w:ascii="Times New Roman"/>
          <w:b w:val="false"/>
          <w:i w:val="false"/>
          <w:color w:val="000000"/>
          <w:sz w:val="28"/>
        </w:rPr>
        <w:t>
      Телефон: 8 (3172) 24-06-61.</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9.00-18.00, обед с 13.00-14.00, выходные суббота, воскресенье.</w:t>
      </w:r>
    </w:p>
    <w:p>
      <w:pPr>
        <w:spacing w:after="0"/>
        <w:ind w:left="0"/>
        <w:jc w:val="both"/>
      </w:pPr>
      <w:r>
        <w:rPr>
          <w:rFonts w:ascii="Times New Roman"/>
          <w:b w:val="false"/>
          <w:i w:val="false"/>
          <w:color w:val="000000"/>
          <w:sz w:val="28"/>
        </w:rPr>
        <w:t>      8. город Астана:</w:t>
      </w:r>
    </w:p>
    <w:p>
      <w:pPr>
        <w:spacing w:after="0"/>
        <w:ind w:left="0"/>
        <w:jc w:val="both"/>
      </w:pPr>
      <w:r>
        <w:rPr>
          <w:rFonts w:ascii="Times New Roman"/>
          <w:b w:val="false"/>
          <w:i w:val="false"/>
          <w:color w:val="000000"/>
          <w:sz w:val="28"/>
        </w:rPr>
        <w:t>      Государственный архив г. Астаны,</w:t>
      </w:r>
      <w:r>
        <w:br/>
      </w:r>
      <w:r>
        <w:rPr>
          <w:rFonts w:ascii="Times New Roman"/>
          <w:b w:val="false"/>
          <w:i w:val="false"/>
          <w:color w:val="000000"/>
          <w:sz w:val="28"/>
        </w:rPr>
        <w:t>
      Адрес: г. Астана, ул. Ауэзова, 3,</w:t>
      </w:r>
      <w:r>
        <w:br/>
      </w:r>
      <w:r>
        <w:rPr>
          <w:rFonts w:ascii="Times New Roman"/>
          <w:b w:val="false"/>
          <w:i w:val="false"/>
          <w:color w:val="000000"/>
          <w:sz w:val="28"/>
        </w:rPr>
        <w:t>
      Телефон: 8 (7172) 21-43-19.</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9.00-13.00, выходные суббота, воскресенье.</w:t>
      </w:r>
    </w:p>
    <w:p>
      <w:pPr>
        <w:spacing w:after="0"/>
        <w:ind w:left="0"/>
        <w:jc w:val="both"/>
      </w:pPr>
      <w:r>
        <w:rPr>
          <w:rFonts w:ascii="Times New Roman"/>
          <w:b w:val="false"/>
          <w:i w:val="false"/>
          <w:color w:val="000000"/>
          <w:sz w:val="28"/>
        </w:rPr>
        <w:t>      9. город Алматы:</w:t>
      </w:r>
    </w:p>
    <w:p>
      <w:pPr>
        <w:spacing w:after="0"/>
        <w:ind w:left="0"/>
        <w:jc w:val="both"/>
      </w:pPr>
      <w:r>
        <w:rPr>
          <w:rFonts w:ascii="Times New Roman"/>
          <w:b w:val="false"/>
          <w:i w:val="false"/>
          <w:color w:val="000000"/>
          <w:sz w:val="28"/>
        </w:rPr>
        <w:t>      1) Центральный государственный архив города Алматы,</w:t>
      </w:r>
      <w:r>
        <w:br/>
      </w:r>
      <w:r>
        <w:rPr>
          <w:rFonts w:ascii="Times New Roman"/>
          <w:b w:val="false"/>
          <w:i w:val="false"/>
          <w:color w:val="000000"/>
          <w:sz w:val="28"/>
        </w:rPr>
        <w:t>
Адрес: г. Алматы, 12 микрорайон, 11а,</w:t>
      </w:r>
      <w:r>
        <w:br/>
      </w:r>
      <w:r>
        <w:rPr>
          <w:rFonts w:ascii="Times New Roman"/>
          <w:b w:val="false"/>
          <w:i w:val="false"/>
          <w:color w:val="000000"/>
          <w:sz w:val="28"/>
        </w:rPr>
        <w:t>
Телефон: 8 (727) 221-38-36.</w:t>
      </w:r>
      <w:r>
        <w:br/>
      </w:r>
      <w:r>
        <w:rPr>
          <w:rFonts w:ascii="Times New Roman"/>
          <w:b w:val="false"/>
          <w:i w:val="false"/>
          <w:color w:val="000000"/>
          <w:sz w:val="28"/>
        </w:rPr>
        <w:t>
      2) Алмалинский районный архив,</w:t>
      </w:r>
      <w:r>
        <w:br/>
      </w:r>
      <w:r>
        <w:rPr>
          <w:rFonts w:ascii="Times New Roman"/>
          <w:b w:val="false"/>
          <w:i w:val="false"/>
          <w:color w:val="000000"/>
          <w:sz w:val="28"/>
        </w:rPr>
        <w:t>
Адрес: г. Алматы, пр. Абылай хана, 74а,</w:t>
      </w:r>
      <w:r>
        <w:br/>
      </w:r>
      <w:r>
        <w:rPr>
          <w:rFonts w:ascii="Times New Roman"/>
          <w:b w:val="false"/>
          <w:i w:val="false"/>
          <w:color w:val="000000"/>
          <w:sz w:val="28"/>
        </w:rPr>
        <w:t>
Телефон: 8 (727) 272-70-33.</w:t>
      </w:r>
      <w:r>
        <w:br/>
      </w:r>
      <w:r>
        <w:rPr>
          <w:rFonts w:ascii="Times New Roman"/>
          <w:b w:val="false"/>
          <w:i w:val="false"/>
          <w:color w:val="000000"/>
          <w:sz w:val="28"/>
        </w:rPr>
        <w:t>
      3) Ауэзовский районный архив,</w:t>
      </w:r>
      <w:r>
        <w:br/>
      </w:r>
      <w:r>
        <w:rPr>
          <w:rFonts w:ascii="Times New Roman"/>
          <w:b w:val="false"/>
          <w:i w:val="false"/>
          <w:color w:val="000000"/>
          <w:sz w:val="28"/>
        </w:rPr>
        <w:t>
Адрес: г. Алматы, пос. Акбулак, ул. Шорманова, 1,</w:t>
      </w:r>
      <w:r>
        <w:br/>
      </w:r>
      <w:r>
        <w:rPr>
          <w:rFonts w:ascii="Times New Roman"/>
          <w:b w:val="false"/>
          <w:i w:val="false"/>
          <w:color w:val="000000"/>
          <w:sz w:val="28"/>
        </w:rPr>
        <w:t>
Телефон: 8 (727) 270-82-45.</w:t>
      </w:r>
      <w:r>
        <w:br/>
      </w:r>
      <w:r>
        <w:rPr>
          <w:rFonts w:ascii="Times New Roman"/>
          <w:b w:val="false"/>
          <w:i w:val="false"/>
          <w:color w:val="000000"/>
          <w:sz w:val="28"/>
        </w:rPr>
        <w:t>
      4) Бостандыкский районный архив</w:t>
      </w:r>
      <w:r>
        <w:br/>
      </w:r>
      <w:r>
        <w:rPr>
          <w:rFonts w:ascii="Times New Roman"/>
          <w:b w:val="false"/>
          <w:i w:val="false"/>
          <w:color w:val="000000"/>
          <w:sz w:val="28"/>
        </w:rPr>
        <w:t>
Адрес: г. Алматы,  ул. Бабаева, 33,</w:t>
      </w:r>
      <w:r>
        <w:br/>
      </w:r>
      <w:r>
        <w:rPr>
          <w:rFonts w:ascii="Times New Roman"/>
          <w:b w:val="false"/>
          <w:i w:val="false"/>
          <w:color w:val="000000"/>
          <w:sz w:val="28"/>
        </w:rPr>
        <w:t>
Телефон: 8 (727) 248-67-35.</w:t>
      </w:r>
      <w:r>
        <w:br/>
      </w:r>
      <w:r>
        <w:rPr>
          <w:rFonts w:ascii="Times New Roman"/>
          <w:b w:val="false"/>
          <w:i w:val="false"/>
          <w:color w:val="000000"/>
          <w:sz w:val="28"/>
        </w:rPr>
        <w:t>
      5) Жетысуский районный архив,</w:t>
      </w:r>
      <w:r>
        <w:br/>
      </w:r>
      <w:r>
        <w:rPr>
          <w:rFonts w:ascii="Times New Roman"/>
          <w:b w:val="false"/>
          <w:i w:val="false"/>
          <w:color w:val="000000"/>
          <w:sz w:val="28"/>
        </w:rPr>
        <w:t>
Адрес: г. Алматы, ул. Кожамкулова, 77,</w:t>
      </w:r>
      <w:r>
        <w:br/>
      </w:r>
      <w:r>
        <w:rPr>
          <w:rFonts w:ascii="Times New Roman"/>
          <w:b w:val="false"/>
          <w:i w:val="false"/>
          <w:color w:val="000000"/>
          <w:sz w:val="28"/>
        </w:rPr>
        <w:t>
Телефон: 8 (727) 279-19-54.</w:t>
      </w:r>
      <w:r>
        <w:br/>
      </w:r>
      <w:r>
        <w:rPr>
          <w:rFonts w:ascii="Times New Roman"/>
          <w:b w:val="false"/>
          <w:i w:val="false"/>
          <w:color w:val="000000"/>
          <w:sz w:val="28"/>
        </w:rPr>
        <w:t>
      6) Медеуский районный архив,</w:t>
      </w:r>
      <w:r>
        <w:br/>
      </w:r>
      <w:r>
        <w:rPr>
          <w:rFonts w:ascii="Times New Roman"/>
          <w:b w:val="false"/>
          <w:i w:val="false"/>
          <w:color w:val="000000"/>
          <w:sz w:val="28"/>
        </w:rPr>
        <w:t>
Адрес: г. Алматы, пр. Жибек жолы, 54,</w:t>
      </w:r>
      <w:r>
        <w:br/>
      </w:r>
      <w:r>
        <w:rPr>
          <w:rFonts w:ascii="Times New Roman"/>
          <w:b w:val="false"/>
          <w:i w:val="false"/>
          <w:color w:val="000000"/>
          <w:sz w:val="28"/>
        </w:rPr>
        <w:t>
Телефон: 8 (727) 273-06-89.</w:t>
      </w:r>
      <w:r>
        <w:br/>
      </w:r>
      <w:r>
        <w:rPr>
          <w:rFonts w:ascii="Times New Roman"/>
          <w:b w:val="false"/>
          <w:i w:val="false"/>
          <w:color w:val="000000"/>
          <w:sz w:val="28"/>
        </w:rPr>
        <w:t>
      7) Турксибский районный архив,</w:t>
      </w:r>
      <w:r>
        <w:br/>
      </w:r>
      <w:r>
        <w:rPr>
          <w:rFonts w:ascii="Times New Roman"/>
          <w:b w:val="false"/>
          <w:i w:val="false"/>
          <w:color w:val="000000"/>
          <w:sz w:val="28"/>
        </w:rPr>
        <w:t>
Адрес: г. Алматы, ул. Шолохова, 14.</w:t>
      </w:r>
      <w:r>
        <w:br/>
      </w:r>
      <w:r>
        <w:rPr>
          <w:rFonts w:ascii="Times New Roman"/>
          <w:b w:val="false"/>
          <w:i w:val="false"/>
          <w:color w:val="000000"/>
          <w:sz w:val="28"/>
        </w:rPr>
        <w:t>
Телефон: 8 (727) 236-16-09.</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9.00-12.30, выходные суббота, воскресенье.</w:t>
      </w:r>
    </w:p>
    <w:p>
      <w:pPr>
        <w:spacing w:after="0"/>
        <w:ind w:left="0"/>
        <w:jc w:val="both"/>
      </w:pPr>
      <w:r>
        <w:rPr>
          <w:rFonts w:ascii="Times New Roman"/>
          <w:b w:val="false"/>
          <w:i w:val="false"/>
          <w:color w:val="000000"/>
          <w:sz w:val="28"/>
        </w:rPr>
        <w:t>      10. Акмолинская область:</w:t>
      </w:r>
    </w:p>
    <w:p>
      <w:pPr>
        <w:spacing w:after="0"/>
        <w:ind w:left="0"/>
        <w:jc w:val="both"/>
      </w:pPr>
      <w:r>
        <w:rPr>
          <w:rFonts w:ascii="Times New Roman"/>
          <w:b w:val="false"/>
          <w:i w:val="false"/>
          <w:color w:val="000000"/>
          <w:sz w:val="28"/>
        </w:rPr>
        <w:t>      1) Государственный архив Акмолинской области,</w:t>
      </w:r>
      <w:r>
        <w:br/>
      </w:r>
      <w:r>
        <w:rPr>
          <w:rFonts w:ascii="Times New Roman"/>
          <w:b w:val="false"/>
          <w:i w:val="false"/>
          <w:color w:val="000000"/>
          <w:sz w:val="28"/>
        </w:rPr>
        <w:t>
Адрес: г. Кокшетау, ул. Красная, 23,</w:t>
      </w:r>
      <w:r>
        <w:br/>
      </w:r>
      <w:r>
        <w:rPr>
          <w:rFonts w:ascii="Times New Roman"/>
          <w:b w:val="false"/>
          <w:i w:val="false"/>
          <w:color w:val="000000"/>
          <w:sz w:val="28"/>
        </w:rPr>
        <w:t>
Телефон: 8 (7162) 26-99-83.</w:t>
      </w:r>
      <w:r>
        <w:br/>
      </w:r>
      <w:r>
        <w:rPr>
          <w:rFonts w:ascii="Times New Roman"/>
          <w:b w:val="false"/>
          <w:i w:val="false"/>
          <w:color w:val="000000"/>
          <w:sz w:val="28"/>
        </w:rPr>
        <w:t>
      2) Государственный архив города Кокшетау,</w:t>
      </w:r>
      <w:r>
        <w:br/>
      </w:r>
      <w:r>
        <w:rPr>
          <w:rFonts w:ascii="Times New Roman"/>
          <w:b w:val="false"/>
          <w:i w:val="false"/>
          <w:color w:val="000000"/>
          <w:sz w:val="28"/>
        </w:rPr>
        <w:t>
Адрес: г. Кокшетау, ул. Темирбекова, 55,</w:t>
      </w:r>
      <w:r>
        <w:br/>
      </w:r>
      <w:r>
        <w:rPr>
          <w:rFonts w:ascii="Times New Roman"/>
          <w:b w:val="false"/>
          <w:i w:val="false"/>
          <w:color w:val="000000"/>
          <w:sz w:val="28"/>
        </w:rPr>
        <w:t>
Телефон: 8 (7162) 25-78-22.</w:t>
      </w:r>
      <w:r>
        <w:br/>
      </w:r>
      <w:r>
        <w:rPr>
          <w:rFonts w:ascii="Times New Roman"/>
          <w:b w:val="false"/>
          <w:i w:val="false"/>
          <w:color w:val="000000"/>
          <w:sz w:val="28"/>
        </w:rPr>
        <w:t>
      3) Государственный архив города Атбасар,</w:t>
      </w:r>
      <w:r>
        <w:br/>
      </w:r>
      <w:r>
        <w:rPr>
          <w:rFonts w:ascii="Times New Roman"/>
          <w:b w:val="false"/>
          <w:i w:val="false"/>
          <w:color w:val="000000"/>
          <w:sz w:val="28"/>
        </w:rPr>
        <w:t>
Адрес: г. Атбасар, ул. Победы, 72,</w:t>
      </w:r>
      <w:r>
        <w:br/>
      </w:r>
      <w:r>
        <w:rPr>
          <w:rFonts w:ascii="Times New Roman"/>
          <w:b w:val="false"/>
          <w:i w:val="false"/>
          <w:color w:val="000000"/>
          <w:sz w:val="28"/>
        </w:rPr>
        <w:t>
Телефон: 8 (243) 4-05-25.</w:t>
      </w:r>
      <w:r>
        <w:br/>
      </w:r>
      <w:r>
        <w:rPr>
          <w:rFonts w:ascii="Times New Roman"/>
          <w:b w:val="false"/>
          <w:i w:val="false"/>
          <w:color w:val="000000"/>
          <w:sz w:val="28"/>
        </w:rPr>
        <w:t>
      4) Государственный архив города Степногорска,</w:t>
      </w:r>
      <w:r>
        <w:br/>
      </w:r>
      <w:r>
        <w:rPr>
          <w:rFonts w:ascii="Times New Roman"/>
          <w:b w:val="false"/>
          <w:i w:val="false"/>
          <w:color w:val="000000"/>
          <w:sz w:val="28"/>
        </w:rPr>
        <w:t>
Адрес: г. Степногорск, 2 микрорайон, здание N 3,</w:t>
      </w:r>
      <w:r>
        <w:br/>
      </w:r>
      <w:r>
        <w:rPr>
          <w:rFonts w:ascii="Times New Roman"/>
          <w:b w:val="false"/>
          <w:i w:val="false"/>
          <w:color w:val="000000"/>
          <w:sz w:val="28"/>
        </w:rPr>
        <w:t>
Телефон: 8 (245) 6-11-72.</w:t>
      </w:r>
      <w:r>
        <w:br/>
      </w:r>
      <w:r>
        <w:rPr>
          <w:rFonts w:ascii="Times New Roman"/>
          <w:b w:val="false"/>
          <w:i w:val="false"/>
          <w:color w:val="000000"/>
          <w:sz w:val="28"/>
        </w:rPr>
        <w:t>
      5) Государственный архив Аккольского района,</w:t>
      </w:r>
      <w:r>
        <w:br/>
      </w:r>
      <w:r>
        <w:rPr>
          <w:rFonts w:ascii="Times New Roman"/>
          <w:b w:val="false"/>
          <w:i w:val="false"/>
          <w:color w:val="000000"/>
          <w:sz w:val="28"/>
        </w:rPr>
        <w:t>
Адрес: г. Акколь, ул. Нурмагамбетова, 100,</w:t>
      </w:r>
      <w:r>
        <w:br/>
      </w:r>
      <w:r>
        <w:rPr>
          <w:rFonts w:ascii="Times New Roman"/>
          <w:b w:val="false"/>
          <w:i w:val="false"/>
          <w:color w:val="000000"/>
          <w:sz w:val="28"/>
        </w:rPr>
        <w:t>
Телефон: 8 (716-38) 2-12-53.</w:t>
      </w:r>
      <w:r>
        <w:br/>
      </w:r>
      <w:r>
        <w:rPr>
          <w:rFonts w:ascii="Times New Roman"/>
          <w:b w:val="false"/>
          <w:i w:val="false"/>
          <w:color w:val="000000"/>
          <w:sz w:val="28"/>
        </w:rPr>
        <w:t>
      6) Государственный архив Аршалынского района,</w:t>
      </w:r>
      <w:r>
        <w:br/>
      </w:r>
      <w:r>
        <w:rPr>
          <w:rFonts w:ascii="Times New Roman"/>
          <w:b w:val="false"/>
          <w:i w:val="false"/>
          <w:color w:val="000000"/>
          <w:sz w:val="28"/>
        </w:rPr>
        <w:t>
Адрес: п. Аршалы, ул. Комсомольская, 30,</w:t>
      </w:r>
      <w:r>
        <w:br/>
      </w:r>
      <w:r>
        <w:rPr>
          <w:rFonts w:ascii="Times New Roman"/>
          <w:b w:val="false"/>
          <w:i w:val="false"/>
          <w:color w:val="000000"/>
          <w:sz w:val="28"/>
        </w:rPr>
        <w:t>
      Телефон: 8 (244) 2-15-66.</w:t>
      </w:r>
      <w:r>
        <w:br/>
      </w:r>
      <w:r>
        <w:rPr>
          <w:rFonts w:ascii="Times New Roman"/>
          <w:b w:val="false"/>
          <w:i w:val="false"/>
          <w:color w:val="000000"/>
          <w:sz w:val="28"/>
        </w:rPr>
        <w:t>
      7) Государственный архив Астраханского района,</w:t>
      </w:r>
      <w:r>
        <w:br/>
      </w:r>
      <w:r>
        <w:rPr>
          <w:rFonts w:ascii="Times New Roman"/>
          <w:b w:val="false"/>
          <w:i w:val="false"/>
          <w:color w:val="000000"/>
          <w:sz w:val="28"/>
        </w:rPr>
        <w:t>
Адрес: с. Астраханка, ул. Алтынсарина, 65,</w:t>
      </w:r>
      <w:r>
        <w:br/>
      </w:r>
      <w:r>
        <w:rPr>
          <w:rFonts w:ascii="Times New Roman"/>
          <w:b w:val="false"/>
          <w:i w:val="false"/>
          <w:color w:val="000000"/>
          <w:sz w:val="28"/>
        </w:rPr>
        <w:t>
Телефон: 8 (241) 2-33-55.</w:t>
      </w:r>
      <w:r>
        <w:br/>
      </w:r>
      <w:r>
        <w:rPr>
          <w:rFonts w:ascii="Times New Roman"/>
          <w:b w:val="false"/>
          <w:i w:val="false"/>
          <w:color w:val="000000"/>
          <w:sz w:val="28"/>
        </w:rPr>
        <w:t>
      8) Государственный архив Атбасарского района,</w:t>
      </w:r>
      <w:r>
        <w:br/>
      </w:r>
      <w:r>
        <w:rPr>
          <w:rFonts w:ascii="Times New Roman"/>
          <w:b w:val="false"/>
          <w:i w:val="false"/>
          <w:color w:val="000000"/>
          <w:sz w:val="28"/>
        </w:rPr>
        <w:t>
Адрес: с. Мариновка, ул. Ленина, 37,</w:t>
      </w:r>
      <w:r>
        <w:br/>
      </w:r>
      <w:r>
        <w:rPr>
          <w:rFonts w:ascii="Times New Roman"/>
          <w:b w:val="false"/>
          <w:i w:val="false"/>
          <w:color w:val="000000"/>
          <w:sz w:val="28"/>
        </w:rPr>
        <w:t>
Телефон: 8 (243) 5-11-09.</w:t>
      </w:r>
      <w:r>
        <w:br/>
      </w:r>
      <w:r>
        <w:rPr>
          <w:rFonts w:ascii="Times New Roman"/>
          <w:b w:val="false"/>
          <w:i w:val="false"/>
          <w:color w:val="000000"/>
          <w:sz w:val="28"/>
        </w:rPr>
        <w:t>
      9) Государственный архив Буландынского района,</w:t>
      </w:r>
      <w:r>
        <w:br/>
      </w:r>
      <w:r>
        <w:rPr>
          <w:rFonts w:ascii="Times New Roman"/>
          <w:b w:val="false"/>
          <w:i w:val="false"/>
          <w:color w:val="000000"/>
          <w:sz w:val="28"/>
        </w:rPr>
        <w:t>
Адрес: г. Макинск, ул. Клубная, 1,</w:t>
      </w:r>
      <w:r>
        <w:br/>
      </w:r>
      <w:r>
        <w:rPr>
          <w:rFonts w:ascii="Times New Roman"/>
          <w:b w:val="false"/>
          <w:i w:val="false"/>
          <w:color w:val="000000"/>
          <w:sz w:val="28"/>
        </w:rPr>
        <w:t>
Телефон: 8 (246) 2-24-58.</w:t>
      </w:r>
      <w:r>
        <w:br/>
      </w:r>
      <w:r>
        <w:rPr>
          <w:rFonts w:ascii="Times New Roman"/>
          <w:b w:val="false"/>
          <w:i w:val="false"/>
          <w:color w:val="000000"/>
          <w:sz w:val="28"/>
        </w:rPr>
        <w:t>
      10) Государственный архив Егиндыкольского района,</w:t>
      </w:r>
      <w:r>
        <w:br/>
      </w:r>
      <w:r>
        <w:rPr>
          <w:rFonts w:ascii="Times New Roman"/>
          <w:b w:val="false"/>
          <w:i w:val="false"/>
          <w:color w:val="000000"/>
          <w:sz w:val="28"/>
        </w:rPr>
        <w:t>
Адрес: с. Егиндыколь, ул. Пушкина, 1,</w:t>
      </w:r>
      <w:r>
        <w:br/>
      </w:r>
      <w:r>
        <w:rPr>
          <w:rFonts w:ascii="Times New Roman"/>
          <w:b w:val="false"/>
          <w:i w:val="false"/>
          <w:color w:val="000000"/>
          <w:sz w:val="28"/>
        </w:rPr>
        <w:t>
Телефон: 8 (242) 2-14-13.</w:t>
      </w:r>
      <w:r>
        <w:br/>
      </w:r>
      <w:r>
        <w:rPr>
          <w:rFonts w:ascii="Times New Roman"/>
          <w:b w:val="false"/>
          <w:i w:val="false"/>
          <w:color w:val="000000"/>
          <w:sz w:val="28"/>
        </w:rPr>
        <w:t>
      11) Государственный архив Енбекшильдерского района,</w:t>
      </w:r>
      <w:r>
        <w:br/>
      </w:r>
      <w:r>
        <w:rPr>
          <w:rFonts w:ascii="Times New Roman"/>
          <w:b w:val="false"/>
          <w:i w:val="false"/>
          <w:color w:val="000000"/>
          <w:sz w:val="28"/>
        </w:rPr>
        <w:t>
Адрес: г. Степняк, ул. Ленина, 93,</w:t>
      </w:r>
      <w:r>
        <w:br/>
      </w:r>
      <w:r>
        <w:rPr>
          <w:rFonts w:ascii="Times New Roman"/>
          <w:b w:val="false"/>
          <w:i w:val="false"/>
          <w:color w:val="000000"/>
          <w:sz w:val="28"/>
        </w:rPr>
        <w:t>
Телефон: 8 (239) 2-11-03.</w:t>
      </w:r>
      <w:r>
        <w:br/>
      </w:r>
      <w:r>
        <w:rPr>
          <w:rFonts w:ascii="Times New Roman"/>
          <w:b w:val="false"/>
          <w:i w:val="false"/>
          <w:color w:val="000000"/>
          <w:sz w:val="28"/>
        </w:rPr>
        <w:t>
      12) Государственный архив Ерейментауского района,</w:t>
      </w:r>
      <w:r>
        <w:br/>
      </w:r>
      <w:r>
        <w:rPr>
          <w:rFonts w:ascii="Times New Roman"/>
          <w:b w:val="false"/>
          <w:i w:val="false"/>
          <w:color w:val="000000"/>
          <w:sz w:val="28"/>
        </w:rPr>
        <w:t>
Адрес: г. Ерейментау, ул. Кенесары, 87,</w:t>
      </w:r>
      <w:r>
        <w:br/>
      </w:r>
      <w:r>
        <w:rPr>
          <w:rFonts w:ascii="Times New Roman"/>
          <w:b w:val="false"/>
          <w:i w:val="false"/>
          <w:color w:val="000000"/>
          <w:sz w:val="28"/>
        </w:rPr>
        <w:t>
Телефон: 8 (233) 2-10-71.</w:t>
      </w:r>
      <w:r>
        <w:br/>
      </w:r>
      <w:r>
        <w:rPr>
          <w:rFonts w:ascii="Times New Roman"/>
          <w:b w:val="false"/>
          <w:i w:val="false"/>
          <w:color w:val="000000"/>
          <w:sz w:val="28"/>
        </w:rPr>
        <w:t>
      13) Государственный архив Есильского района,</w:t>
      </w:r>
      <w:r>
        <w:br/>
      </w:r>
      <w:r>
        <w:rPr>
          <w:rFonts w:ascii="Times New Roman"/>
          <w:b w:val="false"/>
          <w:i w:val="false"/>
          <w:color w:val="000000"/>
          <w:sz w:val="28"/>
        </w:rPr>
        <w:t>
Адрес: г. Есиль, ул. Ауэзова, 2а,</w:t>
      </w:r>
      <w:r>
        <w:br/>
      </w:r>
      <w:r>
        <w:rPr>
          <w:rFonts w:ascii="Times New Roman"/>
          <w:b w:val="false"/>
          <w:i w:val="false"/>
          <w:color w:val="000000"/>
          <w:sz w:val="28"/>
        </w:rPr>
        <w:t>
Телефон: 8 (247) 2-19-61.</w:t>
      </w:r>
      <w:r>
        <w:br/>
      </w:r>
      <w:r>
        <w:rPr>
          <w:rFonts w:ascii="Times New Roman"/>
          <w:b w:val="false"/>
          <w:i w:val="false"/>
          <w:color w:val="000000"/>
          <w:sz w:val="28"/>
        </w:rPr>
        <w:t>
      14) Государственный архив Жаксынского района,</w:t>
      </w:r>
      <w:r>
        <w:br/>
      </w:r>
      <w:r>
        <w:rPr>
          <w:rFonts w:ascii="Times New Roman"/>
          <w:b w:val="false"/>
          <w:i w:val="false"/>
          <w:color w:val="000000"/>
          <w:sz w:val="28"/>
        </w:rPr>
        <w:t>
Адрес: с. Жаксы, ул. Молдагуловой, 5,</w:t>
      </w:r>
      <w:r>
        <w:br/>
      </w:r>
      <w:r>
        <w:rPr>
          <w:rFonts w:ascii="Times New Roman"/>
          <w:b w:val="false"/>
          <w:i w:val="false"/>
          <w:color w:val="000000"/>
          <w:sz w:val="28"/>
        </w:rPr>
        <w:t>
Телефон: 8 (235) 2-15-00.</w:t>
      </w:r>
      <w:r>
        <w:br/>
      </w:r>
      <w:r>
        <w:rPr>
          <w:rFonts w:ascii="Times New Roman"/>
          <w:b w:val="false"/>
          <w:i w:val="false"/>
          <w:color w:val="000000"/>
          <w:sz w:val="28"/>
        </w:rPr>
        <w:t>
      15) Государственный архив Жаркаинского района,</w:t>
      </w:r>
      <w:r>
        <w:br/>
      </w:r>
      <w:r>
        <w:rPr>
          <w:rFonts w:ascii="Times New Roman"/>
          <w:b w:val="false"/>
          <w:i w:val="false"/>
          <w:color w:val="000000"/>
          <w:sz w:val="28"/>
        </w:rPr>
        <w:t>
Адрес: г. Державинск, ул. Захарова, 16/4,</w:t>
      </w:r>
      <w:r>
        <w:br/>
      </w:r>
      <w:r>
        <w:rPr>
          <w:rFonts w:ascii="Times New Roman"/>
          <w:b w:val="false"/>
          <w:i w:val="false"/>
          <w:color w:val="000000"/>
          <w:sz w:val="28"/>
        </w:rPr>
        <w:t>
Телефон: 8 (248) 9-10-07.</w:t>
      </w:r>
      <w:r>
        <w:br/>
      </w:r>
      <w:r>
        <w:rPr>
          <w:rFonts w:ascii="Times New Roman"/>
          <w:b w:val="false"/>
          <w:i w:val="false"/>
          <w:color w:val="000000"/>
          <w:sz w:val="28"/>
        </w:rPr>
        <w:t>
      16) Государственный архив Зерендинского района,</w:t>
      </w:r>
      <w:r>
        <w:br/>
      </w:r>
      <w:r>
        <w:rPr>
          <w:rFonts w:ascii="Times New Roman"/>
          <w:b w:val="false"/>
          <w:i w:val="false"/>
          <w:color w:val="000000"/>
          <w:sz w:val="28"/>
        </w:rPr>
        <w:t>
Адрес: с. Зеренда, ул. Мира, 64,</w:t>
      </w:r>
      <w:r>
        <w:br/>
      </w:r>
      <w:r>
        <w:rPr>
          <w:rFonts w:ascii="Times New Roman"/>
          <w:b w:val="false"/>
          <w:i w:val="false"/>
          <w:color w:val="000000"/>
          <w:sz w:val="28"/>
        </w:rPr>
        <w:t>
Телефон: 8 (232) 2-13-43.</w:t>
      </w:r>
      <w:r>
        <w:br/>
      </w:r>
      <w:r>
        <w:rPr>
          <w:rFonts w:ascii="Times New Roman"/>
          <w:b w:val="false"/>
          <w:i w:val="false"/>
          <w:color w:val="000000"/>
          <w:sz w:val="28"/>
        </w:rPr>
        <w:t>
      17) Государственный архив Коргалжынского района,</w:t>
      </w:r>
      <w:r>
        <w:br/>
      </w:r>
      <w:r>
        <w:rPr>
          <w:rFonts w:ascii="Times New Roman"/>
          <w:b w:val="false"/>
          <w:i w:val="false"/>
          <w:color w:val="000000"/>
          <w:sz w:val="28"/>
        </w:rPr>
        <w:t>
Адрес: с. Коргалжын, ул. Ленина, 14,</w:t>
      </w:r>
      <w:r>
        <w:br/>
      </w:r>
      <w:r>
        <w:rPr>
          <w:rFonts w:ascii="Times New Roman"/>
          <w:b w:val="false"/>
          <w:i w:val="false"/>
          <w:color w:val="000000"/>
          <w:sz w:val="28"/>
        </w:rPr>
        <w:t>
      18) Государственный архив Сандыктауского района,</w:t>
      </w:r>
      <w:r>
        <w:br/>
      </w:r>
      <w:r>
        <w:rPr>
          <w:rFonts w:ascii="Times New Roman"/>
          <w:b w:val="false"/>
          <w:i w:val="false"/>
          <w:color w:val="000000"/>
          <w:sz w:val="28"/>
        </w:rPr>
        <w:t>
Адрес: с. Балкашино, ул. Ленина, 119,</w:t>
      </w:r>
      <w:r>
        <w:br/>
      </w:r>
      <w:r>
        <w:rPr>
          <w:rFonts w:ascii="Times New Roman"/>
          <w:b w:val="false"/>
          <w:i w:val="false"/>
          <w:color w:val="000000"/>
          <w:sz w:val="28"/>
        </w:rPr>
        <w:t>
Телефон: 8 (240) 9-27-22.</w:t>
      </w:r>
      <w:r>
        <w:br/>
      </w:r>
      <w:r>
        <w:rPr>
          <w:rFonts w:ascii="Times New Roman"/>
          <w:b w:val="false"/>
          <w:i w:val="false"/>
          <w:color w:val="000000"/>
          <w:sz w:val="28"/>
        </w:rPr>
        <w:t>
      19) Государственный архив Целиноградского района,</w:t>
      </w:r>
      <w:r>
        <w:br/>
      </w:r>
      <w:r>
        <w:rPr>
          <w:rFonts w:ascii="Times New Roman"/>
          <w:b w:val="false"/>
          <w:i w:val="false"/>
          <w:color w:val="000000"/>
          <w:sz w:val="28"/>
        </w:rPr>
        <w:t>
Адрес: п. Акмол, ул. Гагарина, 2,</w:t>
      </w:r>
      <w:r>
        <w:br/>
      </w:r>
      <w:r>
        <w:rPr>
          <w:rFonts w:ascii="Times New Roman"/>
          <w:b w:val="false"/>
          <w:i w:val="false"/>
          <w:color w:val="000000"/>
          <w:sz w:val="28"/>
        </w:rPr>
        <w:t>
      20) Государственный архив Шортандинского района,</w:t>
      </w:r>
      <w:r>
        <w:br/>
      </w:r>
      <w:r>
        <w:rPr>
          <w:rFonts w:ascii="Times New Roman"/>
          <w:b w:val="false"/>
          <w:i w:val="false"/>
          <w:color w:val="000000"/>
          <w:sz w:val="28"/>
        </w:rPr>
        <w:t>
Адрес: п. Шортанды, ул. Лермонтова, 17,</w:t>
      </w:r>
      <w:r>
        <w:br/>
      </w:r>
      <w:r>
        <w:rPr>
          <w:rFonts w:ascii="Times New Roman"/>
          <w:b w:val="false"/>
          <w:i w:val="false"/>
          <w:color w:val="000000"/>
          <w:sz w:val="28"/>
        </w:rPr>
        <w:t>
Телефон: 8 (231) 2-18-66.</w:t>
      </w:r>
      <w:r>
        <w:br/>
      </w:r>
      <w:r>
        <w:rPr>
          <w:rFonts w:ascii="Times New Roman"/>
          <w:b w:val="false"/>
          <w:i w:val="false"/>
          <w:color w:val="000000"/>
          <w:sz w:val="28"/>
        </w:rPr>
        <w:t>
      21) Государственный архив Щучинского района,</w:t>
      </w:r>
      <w:r>
        <w:br/>
      </w:r>
      <w:r>
        <w:rPr>
          <w:rFonts w:ascii="Times New Roman"/>
          <w:b w:val="false"/>
          <w:i w:val="false"/>
          <w:color w:val="000000"/>
          <w:sz w:val="28"/>
        </w:rPr>
        <w:t>
Адрес: г. Щучинск, ул. Луначарского, 90,</w:t>
      </w:r>
      <w:r>
        <w:br/>
      </w:r>
      <w:r>
        <w:rPr>
          <w:rFonts w:ascii="Times New Roman"/>
          <w:b w:val="false"/>
          <w:i w:val="false"/>
          <w:color w:val="000000"/>
          <w:sz w:val="28"/>
        </w:rPr>
        <w:t>
Телефон: 8 (236) 4-59-24.</w:t>
      </w:r>
      <w:r>
        <w:br/>
      </w:r>
      <w:r>
        <w:rPr>
          <w:rFonts w:ascii="Times New Roman"/>
          <w:b w:val="false"/>
          <w:i w:val="false"/>
          <w:color w:val="000000"/>
          <w:sz w:val="28"/>
        </w:rPr>
        <w:t>
      График приема граждан:</w:t>
      </w:r>
      <w:r>
        <w:br/>
      </w:r>
      <w:r>
        <w:rPr>
          <w:rFonts w:ascii="Times New Roman"/>
          <w:b w:val="false"/>
          <w:i w:val="false"/>
          <w:color w:val="000000"/>
          <w:sz w:val="28"/>
        </w:rPr>
        <w:t>
Понедельник-четверг с 9.00-18.00, пятница - работа с документами, обед с 13.00-14.00, выходные суббота, воскресенье.</w:t>
      </w:r>
    </w:p>
    <w:p>
      <w:pPr>
        <w:spacing w:after="0"/>
        <w:ind w:left="0"/>
        <w:jc w:val="both"/>
      </w:pPr>
      <w:r>
        <w:rPr>
          <w:rFonts w:ascii="Times New Roman"/>
          <w:b w:val="false"/>
          <w:i w:val="false"/>
          <w:color w:val="000000"/>
          <w:sz w:val="28"/>
        </w:rPr>
        <w:t>      11. Актюбинская область:</w:t>
      </w:r>
    </w:p>
    <w:p>
      <w:pPr>
        <w:spacing w:after="0"/>
        <w:ind w:left="0"/>
        <w:jc w:val="both"/>
      </w:pPr>
      <w:r>
        <w:rPr>
          <w:rFonts w:ascii="Times New Roman"/>
          <w:b w:val="false"/>
          <w:i w:val="false"/>
          <w:color w:val="000000"/>
          <w:sz w:val="28"/>
        </w:rPr>
        <w:t>      1) Государственный архив Актюбинской области,</w:t>
      </w:r>
      <w:r>
        <w:br/>
      </w:r>
      <w:r>
        <w:rPr>
          <w:rFonts w:ascii="Times New Roman"/>
          <w:b w:val="false"/>
          <w:i w:val="false"/>
          <w:color w:val="000000"/>
          <w:sz w:val="28"/>
        </w:rPr>
        <w:t>
Адрес: г. Актюбе, ул. Бр.Жубановых, 255,</w:t>
      </w:r>
      <w:r>
        <w:br/>
      </w:r>
      <w:r>
        <w:rPr>
          <w:rFonts w:ascii="Times New Roman"/>
          <w:b w:val="false"/>
          <w:i w:val="false"/>
          <w:color w:val="000000"/>
          <w:sz w:val="28"/>
        </w:rPr>
        <w:t>
Телефон: 8 (7132) 57-08-50.</w:t>
      </w:r>
      <w:r>
        <w:br/>
      </w:r>
      <w:r>
        <w:rPr>
          <w:rFonts w:ascii="Times New Roman"/>
          <w:b w:val="false"/>
          <w:i w:val="false"/>
          <w:color w:val="000000"/>
          <w:sz w:val="28"/>
        </w:rPr>
        <w:t>
      2) Шалкарский филиал,</w:t>
      </w:r>
      <w:r>
        <w:br/>
      </w:r>
      <w:r>
        <w:rPr>
          <w:rFonts w:ascii="Times New Roman"/>
          <w:b w:val="false"/>
          <w:i w:val="false"/>
          <w:color w:val="000000"/>
          <w:sz w:val="28"/>
        </w:rPr>
        <w:t>
Адрес: г. Шалкар, ул. Таушанова, 2,</w:t>
      </w:r>
      <w:r>
        <w:br/>
      </w:r>
      <w:r>
        <w:rPr>
          <w:rFonts w:ascii="Times New Roman"/>
          <w:b w:val="false"/>
          <w:i w:val="false"/>
          <w:color w:val="000000"/>
          <w:sz w:val="28"/>
        </w:rPr>
        <w:t>
Телефон: 8 (713-35) 2-74-07.</w:t>
      </w:r>
      <w:r>
        <w:br/>
      </w:r>
      <w:r>
        <w:rPr>
          <w:rFonts w:ascii="Times New Roman"/>
          <w:b w:val="false"/>
          <w:i w:val="false"/>
          <w:color w:val="000000"/>
          <w:sz w:val="28"/>
        </w:rPr>
        <w:t>
      3) Кобдинский филиал,</w:t>
      </w:r>
      <w:r>
        <w:br/>
      </w:r>
      <w:r>
        <w:rPr>
          <w:rFonts w:ascii="Times New Roman"/>
          <w:b w:val="false"/>
          <w:i w:val="false"/>
          <w:color w:val="000000"/>
          <w:sz w:val="28"/>
        </w:rPr>
        <w:t>
Адрес: п. Кобда, ул. Астана, 44,</w:t>
      </w:r>
      <w:r>
        <w:br/>
      </w:r>
      <w:r>
        <w:rPr>
          <w:rFonts w:ascii="Times New Roman"/>
          <w:b w:val="false"/>
          <w:i w:val="false"/>
          <w:color w:val="000000"/>
          <w:sz w:val="28"/>
        </w:rPr>
        <w:t>
Телефон: 8 (713-41) 2-13-97.</w:t>
      </w:r>
      <w:r>
        <w:br/>
      </w:r>
      <w:r>
        <w:rPr>
          <w:rFonts w:ascii="Times New Roman"/>
          <w:b w:val="false"/>
          <w:i w:val="false"/>
          <w:color w:val="000000"/>
          <w:sz w:val="28"/>
        </w:rPr>
        <w:t>
      4) Государственный архив Алгинского района,</w:t>
      </w:r>
      <w:r>
        <w:br/>
      </w:r>
      <w:r>
        <w:rPr>
          <w:rFonts w:ascii="Times New Roman"/>
          <w:b w:val="false"/>
          <w:i w:val="false"/>
          <w:color w:val="000000"/>
          <w:sz w:val="28"/>
        </w:rPr>
        <w:t>
Адрес: г. Алга, 4 микрорайон, 3,</w:t>
      </w:r>
      <w:r>
        <w:br/>
      </w:r>
      <w:r>
        <w:rPr>
          <w:rFonts w:ascii="Times New Roman"/>
          <w:b w:val="false"/>
          <w:i w:val="false"/>
          <w:color w:val="000000"/>
          <w:sz w:val="28"/>
        </w:rPr>
        <w:t>
Телефон: 8 (713-37) 3-13-74.</w:t>
      </w:r>
      <w:r>
        <w:br/>
      </w:r>
      <w:r>
        <w:rPr>
          <w:rFonts w:ascii="Times New Roman"/>
          <w:b w:val="false"/>
          <w:i w:val="false"/>
          <w:color w:val="000000"/>
          <w:sz w:val="28"/>
        </w:rPr>
        <w:t>
      5) Государственный архив Айтекебийского района,</w:t>
      </w:r>
      <w:r>
        <w:br/>
      </w:r>
      <w:r>
        <w:rPr>
          <w:rFonts w:ascii="Times New Roman"/>
          <w:b w:val="false"/>
          <w:i w:val="false"/>
          <w:color w:val="000000"/>
          <w:sz w:val="28"/>
        </w:rPr>
        <w:t>
Адрес: п. Комсомол, ул. Балдырган, 7,</w:t>
      </w:r>
      <w:r>
        <w:br/>
      </w:r>
      <w:r>
        <w:rPr>
          <w:rFonts w:ascii="Times New Roman"/>
          <w:b w:val="false"/>
          <w:i w:val="false"/>
          <w:color w:val="000000"/>
          <w:sz w:val="28"/>
        </w:rPr>
        <w:t>
Телефон: 8 (239) 2-15-21.</w:t>
      </w:r>
      <w:r>
        <w:br/>
      </w:r>
      <w:r>
        <w:rPr>
          <w:rFonts w:ascii="Times New Roman"/>
          <w:b w:val="false"/>
          <w:i w:val="false"/>
          <w:color w:val="000000"/>
          <w:sz w:val="28"/>
        </w:rPr>
        <w:t>
      6) Государственный архив Байганинского района,</w:t>
      </w:r>
      <w:r>
        <w:br/>
      </w:r>
      <w:r>
        <w:rPr>
          <w:rFonts w:ascii="Times New Roman"/>
          <w:b w:val="false"/>
          <w:i w:val="false"/>
          <w:color w:val="000000"/>
          <w:sz w:val="28"/>
        </w:rPr>
        <w:t>
Адрес: с. Байганин, ул. Д. Кунаева, 35,</w:t>
      </w:r>
      <w:r>
        <w:br/>
      </w:r>
      <w:r>
        <w:rPr>
          <w:rFonts w:ascii="Times New Roman"/>
          <w:b w:val="false"/>
          <w:i w:val="false"/>
          <w:color w:val="000000"/>
          <w:sz w:val="28"/>
        </w:rPr>
        <w:t>
Телефон: 8 (713-45) 2-30-57.</w:t>
      </w:r>
      <w:r>
        <w:br/>
      </w:r>
      <w:r>
        <w:rPr>
          <w:rFonts w:ascii="Times New Roman"/>
          <w:b w:val="false"/>
          <w:i w:val="false"/>
          <w:color w:val="000000"/>
          <w:sz w:val="28"/>
        </w:rPr>
        <w:t>
      7) Государственный архив Иргизского района,</w:t>
      </w:r>
      <w:r>
        <w:br/>
      </w:r>
      <w:r>
        <w:rPr>
          <w:rFonts w:ascii="Times New Roman"/>
          <w:b w:val="false"/>
          <w:i w:val="false"/>
          <w:color w:val="000000"/>
          <w:sz w:val="28"/>
        </w:rPr>
        <w:t>
Адрес: с. Иргиз, ул. А. Джангильдина, 27,</w:t>
      </w:r>
      <w:r>
        <w:br/>
      </w:r>
      <w:r>
        <w:rPr>
          <w:rFonts w:ascii="Times New Roman"/>
          <w:b w:val="false"/>
          <w:i w:val="false"/>
          <w:color w:val="000000"/>
          <w:sz w:val="28"/>
        </w:rPr>
        <w:t>
Телефон: 8 (713-43) 2-17-88.</w:t>
      </w:r>
      <w:r>
        <w:br/>
      </w:r>
      <w:r>
        <w:rPr>
          <w:rFonts w:ascii="Times New Roman"/>
          <w:b w:val="false"/>
          <w:i w:val="false"/>
          <w:color w:val="000000"/>
          <w:sz w:val="28"/>
        </w:rPr>
        <w:t>
      8) Государственный архив Каргалинского района,</w:t>
      </w:r>
      <w:r>
        <w:br/>
      </w:r>
      <w:r>
        <w:rPr>
          <w:rFonts w:ascii="Times New Roman"/>
          <w:b w:val="false"/>
          <w:i w:val="false"/>
          <w:color w:val="000000"/>
          <w:sz w:val="28"/>
        </w:rPr>
        <w:t>
Адрес: п. Батамша, ул. Цибульчик, 4,</w:t>
      </w:r>
      <w:r>
        <w:br/>
      </w:r>
      <w:r>
        <w:rPr>
          <w:rFonts w:ascii="Times New Roman"/>
          <w:b w:val="false"/>
          <w:i w:val="false"/>
          <w:color w:val="000000"/>
          <w:sz w:val="28"/>
        </w:rPr>
        <w:t>
Телефон: 8 (713-42) 2-24-96.</w:t>
      </w:r>
      <w:r>
        <w:br/>
      </w:r>
      <w:r>
        <w:rPr>
          <w:rFonts w:ascii="Times New Roman"/>
          <w:b w:val="false"/>
          <w:i w:val="false"/>
          <w:color w:val="000000"/>
          <w:sz w:val="28"/>
        </w:rPr>
        <w:t>
      9) Государственный архив Мартукского района,</w:t>
      </w:r>
      <w:r>
        <w:br/>
      </w:r>
      <w:r>
        <w:rPr>
          <w:rFonts w:ascii="Times New Roman"/>
          <w:b w:val="false"/>
          <w:i w:val="false"/>
          <w:color w:val="000000"/>
          <w:sz w:val="28"/>
        </w:rPr>
        <w:t>
Адрес: п. Мартук, ул. Ленина, 92,</w:t>
      </w:r>
      <w:r>
        <w:br/>
      </w:r>
      <w:r>
        <w:rPr>
          <w:rFonts w:ascii="Times New Roman"/>
          <w:b w:val="false"/>
          <w:i w:val="false"/>
          <w:color w:val="000000"/>
          <w:sz w:val="28"/>
        </w:rPr>
        <w:t>
Телефон: 8 (713-31) 2-10-72.</w:t>
      </w:r>
      <w:r>
        <w:br/>
      </w:r>
      <w:r>
        <w:rPr>
          <w:rFonts w:ascii="Times New Roman"/>
          <w:b w:val="false"/>
          <w:i w:val="false"/>
          <w:color w:val="000000"/>
          <w:sz w:val="28"/>
        </w:rPr>
        <w:t>
      10) Государственный архив Мугалжарского района,</w:t>
      </w:r>
      <w:r>
        <w:br/>
      </w:r>
      <w:r>
        <w:rPr>
          <w:rFonts w:ascii="Times New Roman"/>
          <w:b w:val="false"/>
          <w:i w:val="false"/>
          <w:color w:val="000000"/>
          <w:sz w:val="28"/>
        </w:rPr>
        <w:t>
Адрес: ст. Кандыагаш, ул. Гагарина, 6,</w:t>
      </w:r>
      <w:r>
        <w:br/>
      </w:r>
      <w:r>
        <w:rPr>
          <w:rFonts w:ascii="Times New Roman"/>
          <w:b w:val="false"/>
          <w:i w:val="false"/>
          <w:color w:val="000000"/>
          <w:sz w:val="28"/>
        </w:rPr>
        <w:t>
Телефон: 8 (233) 3-62-06.</w:t>
      </w:r>
      <w:r>
        <w:br/>
      </w:r>
      <w:r>
        <w:rPr>
          <w:rFonts w:ascii="Times New Roman"/>
          <w:b w:val="false"/>
          <w:i w:val="false"/>
          <w:color w:val="000000"/>
          <w:sz w:val="28"/>
        </w:rPr>
        <w:t>
      11) Государственный архив Темирского района,</w:t>
      </w:r>
      <w:r>
        <w:br/>
      </w:r>
      <w:r>
        <w:rPr>
          <w:rFonts w:ascii="Times New Roman"/>
          <w:b w:val="false"/>
          <w:i w:val="false"/>
          <w:color w:val="000000"/>
          <w:sz w:val="28"/>
        </w:rPr>
        <w:t>
Адрес: п.г.т. Шубаркудук, ул. Желтоқсан, 3,</w:t>
      </w:r>
      <w:r>
        <w:br/>
      </w:r>
      <w:r>
        <w:rPr>
          <w:rFonts w:ascii="Times New Roman"/>
          <w:b w:val="false"/>
          <w:i w:val="false"/>
          <w:color w:val="000000"/>
          <w:sz w:val="28"/>
        </w:rPr>
        <w:t>
Телефон: 8(713-46) 2-25-33.</w:t>
      </w:r>
      <w:r>
        <w:br/>
      </w:r>
      <w:r>
        <w:rPr>
          <w:rFonts w:ascii="Times New Roman"/>
          <w:b w:val="false"/>
          <w:i w:val="false"/>
          <w:color w:val="000000"/>
          <w:sz w:val="28"/>
        </w:rPr>
        <w:t>
      12) Государственный архив Уилского района,</w:t>
      </w:r>
      <w:r>
        <w:br/>
      </w:r>
      <w:r>
        <w:rPr>
          <w:rFonts w:ascii="Times New Roman"/>
          <w:b w:val="false"/>
          <w:i w:val="false"/>
          <w:color w:val="000000"/>
          <w:sz w:val="28"/>
        </w:rPr>
        <w:t>
Адрес: п. Уил, ул. Курманова, 78,</w:t>
      </w:r>
      <w:r>
        <w:br/>
      </w:r>
      <w:r>
        <w:rPr>
          <w:rFonts w:ascii="Times New Roman"/>
          <w:b w:val="false"/>
          <w:i w:val="false"/>
          <w:color w:val="000000"/>
          <w:sz w:val="28"/>
        </w:rPr>
        <w:t>
Телефон: 8 (713-32) 2-10-52.</w:t>
      </w:r>
      <w:r>
        <w:br/>
      </w:r>
      <w:r>
        <w:rPr>
          <w:rFonts w:ascii="Times New Roman"/>
          <w:b w:val="false"/>
          <w:i w:val="false"/>
          <w:color w:val="000000"/>
          <w:sz w:val="28"/>
        </w:rPr>
        <w:t>
      13) Государственный архив Хромтауского района,</w:t>
      </w:r>
      <w:r>
        <w:br/>
      </w:r>
      <w:r>
        <w:rPr>
          <w:rFonts w:ascii="Times New Roman"/>
          <w:b w:val="false"/>
          <w:i w:val="false"/>
          <w:color w:val="000000"/>
          <w:sz w:val="28"/>
        </w:rPr>
        <w:t>
Адрес: г. Хромтау, пер. Молдагуловой, 7,</w:t>
      </w:r>
      <w:r>
        <w:br/>
      </w:r>
      <w:r>
        <w:rPr>
          <w:rFonts w:ascii="Times New Roman"/>
          <w:b w:val="false"/>
          <w:i w:val="false"/>
          <w:color w:val="000000"/>
          <w:sz w:val="28"/>
        </w:rPr>
        <w:t>
Телефон: 8 (713-36) 2-17-89.</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9.00-13.00, выходные суббота, воскресенье.</w:t>
      </w:r>
    </w:p>
    <w:p>
      <w:pPr>
        <w:spacing w:after="0"/>
        <w:ind w:left="0"/>
        <w:jc w:val="both"/>
      </w:pPr>
      <w:r>
        <w:rPr>
          <w:rFonts w:ascii="Times New Roman"/>
          <w:b w:val="false"/>
          <w:i w:val="false"/>
          <w:color w:val="000000"/>
          <w:sz w:val="28"/>
        </w:rPr>
        <w:t>      12. Алматинская область:</w:t>
      </w:r>
    </w:p>
    <w:p>
      <w:pPr>
        <w:spacing w:after="0"/>
        <w:ind w:left="0"/>
        <w:jc w:val="both"/>
      </w:pPr>
      <w:r>
        <w:rPr>
          <w:rFonts w:ascii="Times New Roman"/>
          <w:b w:val="false"/>
          <w:i w:val="false"/>
          <w:color w:val="000000"/>
          <w:sz w:val="28"/>
        </w:rPr>
        <w:t>      1) Государственный архив Алматинской области,</w:t>
      </w:r>
      <w:r>
        <w:br/>
      </w:r>
      <w:r>
        <w:rPr>
          <w:rFonts w:ascii="Times New Roman"/>
          <w:b w:val="false"/>
          <w:i w:val="false"/>
          <w:color w:val="000000"/>
          <w:sz w:val="28"/>
        </w:rPr>
        <w:t>
Адрес: г. Алматы, ул. Желтоксан 112,</w:t>
      </w:r>
      <w:r>
        <w:br/>
      </w:r>
      <w:r>
        <w:rPr>
          <w:rFonts w:ascii="Times New Roman"/>
          <w:b w:val="false"/>
          <w:i w:val="false"/>
          <w:color w:val="000000"/>
          <w:sz w:val="28"/>
        </w:rPr>
        <w:t>
Телефон: 8 (727) 279-39-62.</w:t>
      </w:r>
      <w:r>
        <w:br/>
      </w:r>
      <w:r>
        <w:rPr>
          <w:rFonts w:ascii="Times New Roman"/>
          <w:b w:val="false"/>
          <w:i w:val="false"/>
          <w:color w:val="000000"/>
          <w:sz w:val="28"/>
        </w:rPr>
        <w:t>
      2) Талдыкорганский Государственный архив,</w:t>
      </w:r>
      <w:r>
        <w:br/>
      </w:r>
      <w:r>
        <w:rPr>
          <w:rFonts w:ascii="Times New Roman"/>
          <w:b w:val="false"/>
          <w:i w:val="false"/>
          <w:color w:val="000000"/>
          <w:sz w:val="28"/>
        </w:rPr>
        <w:t>
Адрес: г. Талдыкорган, микрорайон Самал, 10,</w:t>
      </w:r>
      <w:r>
        <w:br/>
      </w:r>
      <w:r>
        <w:rPr>
          <w:rFonts w:ascii="Times New Roman"/>
          <w:b w:val="false"/>
          <w:i w:val="false"/>
          <w:color w:val="000000"/>
          <w:sz w:val="28"/>
        </w:rPr>
        <w:t>
Телефон: 8 (728-22) 5-45-20.</w:t>
      </w:r>
      <w:r>
        <w:br/>
      </w:r>
      <w:r>
        <w:rPr>
          <w:rFonts w:ascii="Times New Roman"/>
          <w:b w:val="false"/>
          <w:i w:val="false"/>
          <w:color w:val="000000"/>
          <w:sz w:val="28"/>
        </w:rPr>
        <w:t>
      3) Капчагайский филиал,</w:t>
      </w:r>
      <w:r>
        <w:br/>
      </w:r>
      <w:r>
        <w:rPr>
          <w:rFonts w:ascii="Times New Roman"/>
          <w:b w:val="false"/>
          <w:i w:val="false"/>
          <w:color w:val="000000"/>
          <w:sz w:val="28"/>
        </w:rPr>
        <w:t>
Адрес: г. Капшагай, ул. Жамбыла, 13,</w:t>
      </w:r>
      <w:r>
        <w:br/>
      </w:r>
      <w:r>
        <w:rPr>
          <w:rFonts w:ascii="Times New Roman"/>
          <w:b w:val="false"/>
          <w:i w:val="false"/>
          <w:color w:val="000000"/>
          <w:sz w:val="28"/>
        </w:rPr>
        <w:t>
Телефон: 8 (272) 2-22-54.</w:t>
      </w:r>
      <w:r>
        <w:br/>
      </w:r>
      <w:r>
        <w:rPr>
          <w:rFonts w:ascii="Times New Roman"/>
          <w:b w:val="false"/>
          <w:i w:val="false"/>
          <w:color w:val="000000"/>
          <w:sz w:val="28"/>
        </w:rPr>
        <w:t>
      4) Узынагашский филиал,</w:t>
      </w:r>
      <w:r>
        <w:br/>
      </w:r>
      <w:r>
        <w:rPr>
          <w:rFonts w:ascii="Times New Roman"/>
          <w:b w:val="false"/>
          <w:i w:val="false"/>
          <w:color w:val="000000"/>
          <w:sz w:val="28"/>
        </w:rPr>
        <w:t>
Адрес: с. Узынагаш, ул. Мажитулы, 3,</w:t>
      </w:r>
      <w:r>
        <w:br/>
      </w:r>
      <w:r>
        <w:rPr>
          <w:rFonts w:ascii="Times New Roman"/>
          <w:b w:val="false"/>
          <w:i w:val="false"/>
          <w:color w:val="000000"/>
          <w:sz w:val="28"/>
        </w:rPr>
        <w:t>
Телефон: 8 (270) 2-25-53.</w:t>
      </w:r>
      <w:r>
        <w:br/>
      </w:r>
      <w:r>
        <w:rPr>
          <w:rFonts w:ascii="Times New Roman"/>
          <w:b w:val="false"/>
          <w:i w:val="false"/>
          <w:color w:val="000000"/>
          <w:sz w:val="28"/>
        </w:rPr>
        <w:t>
      5) Уйгурский филиал,</w:t>
      </w:r>
      <w:r>
        <w:br/>
      </w:r>
      <w:r>
        <w:rPr>
          <w:rFonts w:ascii="Times New Roman"/>
          <w:b w:val="false"/>
          <w:i w:val="false"/>
          <w:color w:val="000000"/>
          <w:sz w:val="28"/>
        </w:rPr>
        <w:t>
Адрес: с. Чунджа, ул. Искендирова, 74,</w:t>
      </w:r>
      <w:r>
        <w:br/>
      </w:r>
      <w:r>
        <w:rPr>
          <w:rFonts w:ascii="Times New Roman"/>
          <w:b w:val="false"/>
          <w:i w:val="false"/>
          <w:color w:val="000000"/>
          <w:sz w:val="28"/>
        </w:rPr>
        <w:t>
Телефон: 8 (272) 2-10-53.</w:t>
      </w:r>
      <w:r>
        <w:br/>
      </w:r>
      <w:r>
        <w:rPr>
          <w:rFonts w:ascii="Times New Roman"/>
          <w:b w:val="false"/>
          <w:i w:val="false"/>
          <w:color w:val="000000"/>
          <w:sz w:val="28"/>
        </w:rPr>
        <w:t>
      6) Балхашский филиал,</w:t>
      </w:r>
      <w:r>
        <w:br/>
      </w:r>
      <w:r>
        <w:rPr>
          <w:rFonts w:ascii="Times New Roman"/>
          <w:b w:val="false"/>
          <w:i w:val="false"/>
          <w:color w:val="000000"/>
          <w:sz w:val="28"/>
        </w:rPr>
        <w:t>
Адрес: Балхашский район, с. Баканас,</w:t>
      </w:r>
      <w:r>
        <w:br/>
      </w:r>
      <w:r>
        <w:rPr>
          <w:rFonts w:ascii="Times New Roman"/>
          <w:b w:val="false"/>
          <w:i w:val="false"/>
          <w:color w:val="000000"/>
          <w:sz w:val="28"/>
        </w:rPr>
        <w:t>
Телефон: 8 (273) 9-16-05.</w:t>
      </w:r>
      <w:r>
        <w:br/>
      </w:r>
      <w:r>
        <w:rPr>
          <w:rFonts w:ascii="Times New Roman"/>
          <w:b w:val="false"/>
          <w:i w:val="false"/>
          <w:color w:val="000000"/>
          <w:sz w:val="28"/>
        </w:rPr>
        <w:t>
      7) Талгарский филиал,</w:t>
      </w:r>
      <w:r>
        <w:br/>
      </w:r>
      <w:r>
        <w:rPr>
          <w:rFonts w:ascii="Times New Roman"/>
          <w:b w:val="false"/>
          <w:i w:val="false"/>
          <w:color w:val="000000"/>
          <w:sz w:val="28"/>
        </w:rPr>
        <w:t>
Адрес: г. Талгар, ул. Бокина, 30,</w:t>
      </w:r>
      <w:r>
        <w:br/>
      </w:r>
      <w:r>
        <w:rPr>
          <w:rFonts w:ascii="Times New Roman"/>
          <w:b w:val="false"/>
          <w:i w:val="false"/>
          <w:color w:val="000000"/>
          <w:sz w:val="28"/>
        </w:rPr>
        <w:t>
Телефон: 8 (7272) 95-69-06.</w:t>
      </w:r>
      <w:r>
        <w:br/>
      </w:r>
      <w:r>
        <w:rPr>
          <w:rFonts w:ascii="Times New Roman"/>
          <w:b w:val="false"/>
          <w:i w:val="false"/>
          <w:color w:val="000000"/>
          <w:sz w:val="28"/>
        </w:rPr>
        <w:t>
      8) Райымбекский филиал,</w:t>
      </w:r>
      <w:r>
        <w:br/>
      </w:r>
      <w:r>
        <w:rPr>
          <w:rFonts w:ascii="Times New Roman"/>
          <w:b w:val="false"/>
          <w:i w:val="false"/>
          <w:color w:val="000000"/>
          <w:sz w:val="28"/>
        </w:rPr>
        <w:t>
Адрес: с. Кеген, ул. Маметовой, 86,</w:t>
      </w:r>
      <w:r>
        <w:br/>
      </w:r>
      <w:r>
        <w:rPr>
          <w:rFonts w:ascii="Times New Roman"/>
          <w:b w:val="false"/>
          <w:i w:val="false"/>
          <w:color w:val="000000"/>
          <w:sz w:val="28"/>
        </w:rPr>
        <w:t>
Телефон: 8 (273) 2-19-89.</w:t>
      </w:r>
      <w:r>
        <w:br/>
      </w:r>
      <w:r>
        <w:rPr>
          <w:rFonts w:ascii="Times New Roman"/>
          <w:b w:val="false"/>
          <w:i w:val="false"/>
          <w:color w:val="000000"/>
          <w:sz w:val="28"/>
        </w:rPr>
        <w:t>
      9) Енбекшиказахский филиал,</w:t>
      </w:r>
      <w:r>
        <w:br/>
      </w:r>
      <w:r>
        <w:rPr>
          <w:rFonts w:ascii="Times New Roman"/>
          <w:b w:val="false"/>
          <w:i w:val="false"/>
          <w:color w:val="000000"/>
          <w:sz w:val="28"/>
        </w:rPr>
        <w:t>
Адрес: с. Есик, 2 микрорайон, д. 16,</w:t>
      </w:r>
      <w:r>
        <w:br/>
      </w:r>
      <w:r>
        <w:rPr>
          <w:rFonts w:ascii="Times New Roman"/>
          <w:b w:val="false"/>
          <w:i w:val="false"/>
          <w:color w:val="000000"/>
          <w:sz w:val="28"/>
        </w:rPr>
        <w:t>
Телефон: 8 (275) 4-06-62.</w:t>
      </w:r>
      <w:r>
        <w:br/>
      </w:r>
      <w:r>
        <w:rPr>
          <w:rFonts w:ascii="Times New Roman"/>
          <w:b w:val="false"/>
          <w:i w:val="false"/>
          <w:color w:val="000000"/>
          <w:sz w:val="28"/>
        </w:rPr>
        <w:t>
      10) Аксуский филиал,</w:t>
      </w:r>
      <w:r>
        <w:br/>
      </w:r>
      <w:r>
        <w:rPr>
          <w:rFonts w:ascii="Times New Roman"/>
          <w:b w:val="false"/>
          <w:i w:val="false"/>
          <w:color w:val="000000"/>
          <w:sz w:val="28"/>
        </w:rPr>
        <w:t>
Адрес: п. Жансугурова, ул. Ленина, 61,</w:t>
      </w:r>
      <w:r>
        <w:br/>
      </w:r>
      <w:r>
        <w:rPr>
          <w:rFonts w:ascii="Times New Roman"/>
          <w:b w:val="false"/>
          <w:i w:val="false"/>
          <w:color w:val="000000"/>
          <w:sz w:val="28"/>
        </w:rPr>
        <w:t>
Телефон: 8 (728-32) 2-11-08.</w:t>
      </w:r>
      <w:r>
        <w:br/>
      </w:r>
      <w:r>
        <w:rPr>
          <w:rFonts w:ascii="Times New Roman"/>
          <w:b w:val="false"/>
          <w:i w:val="false"/>
          <w:color w:val="000000"/>
          <w:sz w:val="28"/>
        </w:rPr>
        <w:t>
      11) Ушаральский филиал,</w:t>
      </w:r>
      <w:r>
        <w:br/>
      </w:r>
      <w:r>
        <w:rPr>
          <w:rFonts w:ascii="Times New Roman"/>
          <w:b w:val="false"/>
          <w:i w:val="false"/>
          <w:color w:val="000000"/>
          <w:sz w:val="28"/>
        </w:rPr>
        <w:t>
Адрес: с. Кабанбай, ул. Абылай хана, 267,</w:t>
      </w:r>
      <w:r>
        <w:br/>
      </w:r>
      <w:r>
        <w:rPr>
          <w:rFonts w:ascii="Times New Roman"/>
          <w:b w:val="false"/>
          <w:i w:val="false"/>
          <w:color w:val="000000"/>
          <w:sz w:val="28"/>
        </w:rPr>
        <w:t>
Телефон: 8 (728-37) 2-17-98.</w:t>
      </w:r>
      <w:r>
        <w:br/>
      </w:r>
      <w:r>
        <w:rPr>
          <w:rFonts w:ascii="Times New Roman"/>
          <w:b w:val="false"/>
          <w:i w:val="false"/>
          <w:color w:val="000000"/>
          <w:sz w:val="28"/>
        </w:rPr>
        <w:t>
      12) Панфиловский филиал,</w:t>
      </w:r>
      <w:r>
        <w:br/>
      </w:r>
      <w:r>
        <w:rPr>
          <w:rFonts w:ascii="Times New Roman"/>
          <w:b w:val="false"/>
          <w:i w:val="false"/>
          <w:color w:val="000000"/>
          <w:sz w:val="28"/>
        </w:rPr>
        <w:t>
Адрес: г. Жаркент, ул. Головацкого, д. 129,</w:t>
      </w:r>
      <w:r>
        <w:br/>
      </w:r>
      <w:r>
        <w:rPr>
          <w:rFonts w:ascii="Times New Roman"/>
          <w:b w:val="false"/>
          <w:i w:val="false"/>
          <w:color w:val="000000"/>
          <w:sz w:val="28"/>
        </w:rPr>
        <w:t>
Телефон: 8 (328-31) 5-12-60.</w:t>
      </w:r>
      <w:r>
        <w:br/>
      </w:r>
      <w:r>
        <w:rPr>
          <w:rFonts w:ascii="Times New Roman"/>
          <w:b w:val="false"/>
          <w:i w:val="false"/>
          <w:color w:val="000000"/>
          <w:sz w:val="28"/>
        </w:rPr>
        <w:t>
      13) Каратальский филиал,</w:t>
      </w:r>
      <w:r>
        <w:br/>
      </w:r>
      <w:r>
        <w:rPr>
          <w:rFonts w:ascii="Times New Roman"/>
          <w:b w:val="false"/>
          <w:i w:val="false"/>
          <w:color w:val="000000"/>
          <w:sz w:val="28"/>
        </w:rPr>
        <w:t>
Адрес: г. Уш-Тобе, ул. Рыскулова, 37,</w:t>
      </w:r>
      <w:r>
        <w:br/>
      </w:r>
      <w:r>
        <w:rPr>
          <w:rFonts w:ascii="Times New Roman"/>
          <w:b w:val="false"/>
          <w:i w:val="false"/>
          <w:color w:val="000000"/>
          <w:sz w:val="28"/>
        </w:rPr>
        <w:t>
Телефон:8 (728 34) 2-18-90.</w:t>
      </w:r>
      <w:r>
        <w:br/>
      </w:r>
      <w:r>
        <w:rPr>
          <w:rFonts w:ascii="Times New Roman"/>
          <w:b w:val="false"/>
          <w:i w:val="false"/>
          <w:color w:val="000000"/>
          <w:sz w:val="28"/>
        </w:rPr>
        <w:t>
      14) Саркандский филиал,</w:t>
      </w:r>
      <w:r>
        <w:br/>
      </w:r>
      <w:r>
        <w:rPr>
          <w:rFonts w:ascii="Times New Roman"/>
          <w:b w:val="false"/>
          <w:i w:val="false"/>
          <w:color w:val="000000"/>
          <w:sz w:val="28"/>
        </w:rPr>
        <w:t>
Адрес: г. Сарканд, ул. Пушкина 12,</w:t>
      </w:r>
      <w:r>
        <w:br/>
      </w:r>
      <w:r>
        <w:rPr>
          <w:rFonts w:ascii="Times New Roman"/>
          <w:b w:val="false"/>
          <w:i w:val="false"/>
          <w:color w:val="000000"/>
          <w:sz w:val="28"/>
        </w:rPr>
        <w:t>
Телефон: 8 (728-39) 2-25-06,</w:t>
      </w:r>
      <w:r>
        <w:br/>
      </w:r>
      <w:r>
        <w:rPr>
          <w:rFonts w:ascii="Times New Roman"/>
          <w:b w:val="false"/>
          <w:i w:val="false"/>
          <w:color w:val="000000"/>
          <w:sz w:val="28"/>
        </w:rPr>
        <w:t>
      15) Текелийский филиал,</w:t>
      </w:r>
      <w:r>
        <w:br/>
      </w:r>
      <w:r>
        <w:rPr>
          <w:rFonts w:ascii="Times New Roman"/>
          <w:b w:val="false"/>
          <w:i w:val="false"/>
          <w:color w:val="000000"/>
          <w:sz w:val="28"/>
        </w:rPr>
        <w:t>
Адрес: г. Текели, ул. Казахстанская, 18,</w:t>
      </w:r>
      <w:r>
        <w:br/>
      </w:r>
      <w:r>
        <w:rPr>
          <w:rFonts w:ascii="Times New Roman"/>
          <w:b w:val="false"/>
          <w:i w:val="false"/>
          <w:color w:val="000000"/>
          <w:sz w:val="28"/>
        </w:rPr>
        <w:t>
Телефон: 8 (728-35) 4-33-48.</w:t>
      </w:r>
      <w:r>
        <w:br/>
      </w:r>
      <w:r>
        <w:rPr>
          <w:rFonts w:ascii="Times New Roman"/>
          <w:b w:val="false"/>
          <w:i w:val="false"/>
          <w:color w:val="000000"/>
          <w:sz w:val="28"/>
        </w:rPr>
        <w:t>
      16) Кербулакский филиал,</w:t>
      </w:r>
      <w:r>
        <w:br/>
      </w:r>
      <w:r>
        <w:rPr>
          <w:rFonts w:ascii="Times New Roman"/>
          <w:b w:val="false"/>
          <w:i w:val="false"/>
          <w:color w:val="000000"/>
          <w:sz w:val="28"/>
        </w:rPr>
        <w:t>
Адрес: с. Сары-Озек, ул. Гвардейская, 1,</w:t>
      </w:r>
      <w:r>
        <w:br/>
      </w:r>
      <w:r>
        <w:rPr>
          <w:rFonts w:ascii="Times New Roman"/>
          <w:b w:val="false"/>
          <w:i w:val="false"/>
          <w:color w:val="000000"/>
          <w:sz w:val="28"/>
        </w:rPr>
        <w:t>
Телефон: 8 (728-40) 3-12-24.</w:t>
      </w:r>
      <w:r>
        <w:br/>
      </w:r>
      <w:r>
        <w:rPr>
          <w:rFonts w:ascii="Times New Roman"/>
          <w:b w:val="false"/>
          <w:i w:val="false"/>
          <w:color w:val="000000"/>
          <w:sz w:val="28"/>
        </w:rPr>
        <w:t>
      17) Илийский филиал,</w:t>
      </w:r>
      <w:r>
        <w:br/>
      </w:r>
      <w:r>
        <w:rPr>
          <w:rFonts w:ascii="Times New Roman"/>
          <w:b w:val="false"/>
          <w:i w:val="false"/>
          <w:color w:val="000000"/>
          <w:sz w:val="28"/>
        </w:rPr>
        <w:t>
Адрес: с. Чапаево, 3 микрорайон,</w:t>
      </w:r>
      <w:r>
        <w:br/>
      </w:r>
      <w:r>
        <w:rPr>
          <w:rFonts w:ascii="Times New Roman"/>
          <w:b w:val="false"/>
          <w:i w:val="false"/>
          <w:color w:val="000000"/>
          <w:sz w:val="28"/>
        </w:rPr>
        <w:t>
Телефон: 8 (273) 2-30-49.</w:t>
      </w:r>
      <w:r>
        <w:br/>
      </w:r>
      <w:r>
        <w:rPr>
          <w:rFonts w:ascii="Times New Roman"/>
          <w:b w:val="false"/>
          <w:i w:val="false"/>
          <w:color w:val="000000"/>
          <w:sz w:val="28"/>
        </w:rPr>
        <w:t>
      18) Талдыкорганский филиал,</w:t>
      </w:r>
      <w:r>
        <w:br/>
      </w:r>
      <w:r>
        <w:rPr>
          <w:rFonts w:ascii="Times New Roman"/>
          <w:b w:val="false"/>
          <w:i w:val="false"/>
          <w:color w:val="000000"/>
          <w:sz w:val="28"/>
        </w:rPr>
        <w:t>
Адрес: г. Талдыкорган, микрорайон Молодежный, 18,</w:t>
      </w:r>
      <w:r>
        <w:br/>
      </w:r>
      <w:r>
        <w:rPr>
          <w:rFonts w:ascii="Times New Roman"/>
          <w:b w:val="false"/>
          <w:i w:val="false"/>
          <w:color w:val="000000"/>
          <w:sz w:val="28"/>
        </w:rPr>
        <w:t>
Телефон: 8 (728-22) 5-53-43.</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9.00-13.00, выходные суббота, воскресенье.</w:t>
      </w:r>
    </w:p>
    <w:p>
      <w:pPr>
        <w:spacing w:after="0"/>
        <w:ind w:left="0"/>
        <w:jc w:val="both"/>
      </w:pPr>
      <w:r>
        <w:rPr>
          <w:rFonts w:ascii="Times New Roman"/>
          <w:b w:val="false"/>
          <w:i w:val="false"/>
          <w:color w:val="000000"/>
          <w:sz w:val="28"/>
        </w:rPr>
        <w:t>      13. Атырауская область:</w:t>
      </w:r>
    </w:p>
    <w:p>
      <w:pPr>
        <w:spacing w:after="0"/>
        <w:ind w:left="0"/>
        <w:jc w:val="both"/>
      </w:pPr>
      <w:r>
        <w:rPr>
          <w:rFonts w:ascii="Times New Roman"/>
          <w:b w:val="false"/>
          <w:i w:val="false"/>
          <w:color w:val="000000"/>
          <w:sz w:val="28"/>
        </w:rPr>
        <w:t>      1) Государственный архив Атырауской области,</w:t>
      </w:r>
      <w:r>
        <w:br/>
      </w:r>
      <w:r>
        <w:rPr>
          <w:rFonts w:ascii="Times New Roman"/>
          <w:b w:val="false"/>
          <w:i w:val="false"/>
          <w:color w:val="000000"/>
          <w:sz w:val="28"/>
        </w:rPr>
        <w:t>
Адрес: г. Атырау, ул. Ж.Досмуханбетова, 21,</w:t>
      </w:r>
      <w:r>
        <w:br/>
      </w:r>
      <w:r>
        <w:rPr>
          <w:rFonts w:ascii="Times New Roman"/>
          <w:b w:val="false"/>
          <w:i w:val="false"/>
          <w:color w:val="000000"/>
          <w:sz w:val="28"/>
        </w:rPr>
        <w:t>
Телефон: 8 (7122) 32-21-41.</w:t>
      </w:r>
      <w:r>
        <w:br/>
      </w:r>
      <w:r>
        <w:rPr>
          <w:rFonts w:ascii="Times New Roman"/>
          <w:b w:val="false"/>
          <w:i w:val="false"/>
          <w:color w:val="000000"/>
          <w:sz w:val="28"/>
        </w:rPr>
        <w:t>
      2) Государственный архив города Атырау,</w:t>
      </w:r>
      <w:r>
        <w:br/>
      </w:r>
      <w:r>
        <w:rPr>
          <w:rFonts w:ascii="Times New Roman"/>
          <w:b w:val="false"/>
          <w:i w:val="false"/>
          <w:color w:val="000000"/>
          <w:sz w:val="28"/>
        </w:rPr>
        <w:t>
Адрес: г. Атырау, ул. Махамбета, 116а;</w:t>
      </w:r>
      <w:r>
        <w:br/>
      </w:r>
      <w:r>
        <w:rPr>
          <w:rFonts w:ascii="Times New Roman"/>
          <w:b w:val="false"/>
          <w:i w:val="false"/>
          <w:color w:val="000000"/>
          <w:sz w:val="28"/>
        </w:rPr>
        <w:t>
Телефон: 8 (7122) 32-37-42.</w:t>
      </w:r>
      <w:r>
        <w:br/>
      </w:r>
      <w:r>
        <w:rPr>
          <w:rFonts w:ascii="Times New Roman"/>
          <w:b w:val="false"/>
          <w:i w:val="false"/>
          <w:color w:val="000000"/>
          <w:sz w:val="28"/>
        </w:rPr>
        <w:t>
      3) Жылыойский районный государственный архив,</w:t>
      </w:r>
      <w:r>
        <w:br/>
      </w:r>
      <w:r>
        <w:rPr>
          <w:rFonts w:ascii="Times New Roman"/>
          <w:b w:val="false"/>
          <w:i w:val="false"/>
          <w:color w:val="000000"/>
          <w:sz w:val="28"/>
        </w:rPr>
        <w:t>
Адрес: г. Кульсары, участок N 8,</w:t>
      </w:r>
      <w:r>
        <w:br/>
      </w:r>
      <w:r>
        <w:rPr>
          <w:rFonts w:ascii="Times New Roman"/>
          <w:b w:val="false"/>
          <w:i w:val="false"/>
          <w:color w:val="000000"/>
          <w:sz w:val="28"/>
        </w:rPr>
        <w:t>
Телефон: 8 (712-37) 5-66-41.</w:t>
      </w:r>
      <w:r>
        <w:br/>
      </w:r>
      <w:r>
        <w:rPr>
          <w:rFonts w:ascii="Times New Roman"/>
          <w:b w:val="false"/>
          <w:i w:val="false"/>
          <w:color w:val="000000"/>
          <w:sz w:val="28"/>
        </w:rPr>
        <w:t>
      4) Индерский районный государственный архив,</w:t>
      </w:r>
      <w:r>
        <w:br/>
      </w:r>
      <w:r>
        <w:rPr>
          <w:rFonts w:ascii="Times New Roman"/>
          <w:b w:val="false"/>
          <w:i w:val="false"/>
          <w:color w:val="000000"/>
          <w:sz w:val="28"/>
        </w:rPr>
        <w:t>
Адрес: Индерский район, ул. Конаева, 18,</w:t>
      </w:r>
      <w:r>
        <w:br/>
      </w:r>
      <w:r>
        <w:rPr>
          <w:rFonts w:ascii="Times New Roman"/>
          <w:b w:val="false"/>
          <w:i w:val="false"/>
          <w:color w:val="000000"/>
          <w:sz w:val="28"/>
        </w:rPr>
        <w:t>
Телефон: 8 (712-34) 2-09-92.</w:t>
      </w:r>
      <w:r>
        <w:br/>
      </w:r>
      <w:r>
        <w:rPr>
          <w:rFonts w:ascii="Times New Roman"/>
          <w:b w:val="false"/>
          <w:i w:val="false"/>
          <w:color w:val="000000"/>
          <w:sz w:val="28"/>
        </w:rPr>
        <w:t>
      5) Исатайский районный государственный архив,</w:t>
      </w:r>
      <w:r>
        <w:br/>
      </w:r>
      <w:r>
        <w:rPr>
          <w:rFonts w:ascii="Times New Roman"/>
          <w:b w:val="false"/>
          <w:i w:val="false"/>
          <w:color w:val="000000"/>
          <w:sz w:val="28"/>
        </w:rPr>
        <w:t>
Адрес: п. Аккистау, ул. Е.Есжанулы, 24,</w:t>
      </w:r>
      <w:r>
        <w:br/>
      </w:r>
      <w:r>
        <w:rPr>
          <w:rFonts w:ascii="Times New Roman"/>
          <w:b w:val="false"/>
          <w:i w:val="false"/>
          <w:color w:val="000000"/>
          <w:sz w:val="28"/>
        </w:rPr>
        <w:t>
Телефон: 8 (712-31) 2-05-37.</w:t>
      </w:r>
      <w:r>
        <w:br/>
      </w:r>
      <w:r>
        <w:rPr>
          <w:rFonts w:ascii="Times New Roman"/>
          <w:b w:val="false"/>
          <w:i w:val="false"/>
          <w:color w:val="000000"/>
          <w:sz w:val="28"/>
        </w:rPr>
        <w:t>
      6) Макатский районный государственный архив,</w:t>
      </w:r>
      <w:r>
        <w:br/>
      </w:r>
      <w:r>
        <w:rPr>
          <w:rFonts w:ascii="Times New Roman"/>
          <w:b w:val="false"/>
          <w:i w:val="false"/>
          <w:color w:val="000000"/>
          <w:sz w:val="28"/>
        </w:rPr>
        <w:t>
Адрес: п. Доссор, микрорайон "Мунайшы", 48,</w:t>
      </w:r>
      <w:r>
        <w:br/>
      </w:r>
      <w:r>
        <w:rPr>
          <w:rFonts w:ascii="Times New Roman"/>
          <w:b w:val="false"/>
          <w:i w:val="false"/>
          <w:color w:val="000000"/>
          <w:sz w:val="28"/>
        </w:rPr>
        <w:t>
Телефон: 8 (712-35) 2-14-35.</w:t>
      </w:r>
      <w:r>
        <w:br/>
      </w:r>
      <w:r>
        <w:rPr>
          <w:rFonts w:ascii="Times New Roman"/>
          <w:b w:val="false"/>
          <w:i w:val="false"/>
          <w:color w:val="000000"/>
          <w:sz w:val="28"/>
        </w:rPr>
        <w:t>
      7) Махамбетский районный государственный архив,</w:t>
      </w:r>
      <w:r>
        <w:br/>
      </w:r>
      <w:r>
        <w:rPr>
          <w:rFonts w:ascii="Times New Roman"/>
          <w:b w:val="false"/>
          <w:i w:val="false"/>
          <w:color w:val="000000"/>
          <w:sz w:val="28"/>
        </w:rPr>
        <w:t>
Адрес: с. Махамбет, ул. Абая, 5,</w:t>
      </w:r>
      <w:r>
        <w:br/>
      </w:r>
      <w:r>
        <w:rPr>
          <w:rFonts w:ascii="Times New Roman"/>
          <w:b w:val="false"/>
          <w:i w:val="false"/>
          <w:color w:val="000000"/>
          <w:sz w:val="28"/>
        </w:rPr>
        <w:t>
Телефон: 8 (712-36) 2-11-66.</w:t>
      </w:r>
      <w:r>
        <w:br/>
      </w:r>
      <w:r>
        <w:rPr>
          <w:rFonts w:ascii="Times New Roman"/>
          <w:b w:val="false"/>
          <w:i w:val="false"/>
          <w:color w:val="000000"/>
          <w:sz w:val="28"/>
        </w:rPr>
        <w:t>
      8) Кзылкогинский районный государственный архив,</w:t>
      </w:r>
      <w:r>
        <w:br/>
      </w:r>
      <w:r>
        <w:rPr>
          <w:rFonts w:ascii="Times New Roman"/>
          <w:b w:val="false"/>
          <w:i w:val="false"/>
          <w:color w:val="000000"/>
          <w:sz w:val="28"/>
        </w:rPr>
        <w:t>
Адрес: с. Миялы, ул. Карабалина, 28,</w:t>
      </w:r>
      <w:r>
        <w:br/>
      </w:r>
      <w:r>
        <w:rPr>
          <w:rFonts w:ascii="Times New Roman"/>
          <w:b w:val="false"/>
          <w:i w:val="false"/>
          <w:color w:val="000000"/>
          <w:sz w:val="28"/>
        </w:rPr>
        <w:t>
Телефон: 8 (712-38) 2-16-90.</w:t>
      </w:r>
      <w:r>
        <w:br/>
      </w:r>
      <w:r>
        <w:rPr>
          <w:rFonts w:ascii="Times New Roman"/>
          <w:b w:val="false"/>
          <w:i w:val="false"/>
          <w:color w:val="000000"/>
          <w:sz w:val="28"/>
        </w:rPr>
        <w:t>
      9) Курмангазинский районный государственный архив,</w:t>
      </w:r>
      <w:r>
        <w:br/>
      </w:r>
      <w:r>
        <w:rPr>
          <w:rFonts w:ascii="Times New Roman"/>
          <w:b w:val="false"/>
          <w:i w:val="false"/>
          <w:color w:val="000000"/>
          <w:sz w:val="28"/>
        </w:rPr>
        <w:t>
Адрес: с. Ганюшкино, ул. М. Гилаева, 38,</w:t>
      </w:r>
      <w:r>
        <w:br/>
      </w:r>
      <w:r>
        <w:rPr>
          <w:rFonts w:ascii="Times New Roman"/>
          <w:b w:val="false"/>
          <w:i w:val="false"/>
          <w:color w:val="000000"/>
          <w:sz w:val="28"/>
        </w:rPr>
        <w:t>
Телефон: 8 (712-33) 2-07-53.</w:t>
      </w:r>
      <w:r>
        <w:br/>
      </w:r>
      <w:r>
        <w:rPr>
          <w:rFonts w:ascii="Times New Roman"/>
          <w:b w:val="false"/>
          <w:i w:val="false"/>
          <w:color w:val="000000"/>
          <w:sz w:val="28"/>
        </w:rPr>
        <w:t>
      График приема граждан:</w:t>
      </w:r>
      <w:r>
        <w:br/>
      </w:r>
      <w:r>
        <w:rPr>
          <w:rFonts w:ascii="Times New Roman"/>
          <w:b w:val="false"/>
          <w:i w:val="false"/>
          <w:color w:val="000000"/>
          <w:sz w:val="28"/>
        </w:rPr>
        <w:t>
Понедельник, вторник с 8.30-18.00, обед с 12.30-14.00, среда, четверг - работа с документами, пятница - день выдачи справок, выходные суббота, воскресенье.</w:t>
      </w:r>
    </w:p>
    <w:p>
      <w:pPr>
        <w:spacing w:after="0"/>
        <w:ind w:left="0"/>
        <w:jc w:val="both"/>
      </w:pPr>
      <w:r>
        <w:rPr>
          <w:rFonts w:ascii="Times New Roman"/>
          <w:b w:val="false"/>
          <w:i w:val="false"/>
          <w:color w:val="000000"/>
          <w:sz w:val="28"/>
        </w:rPr>
        <w:t>      14. Восточно-Казахстанская область:</w:t>
      </w:r>
    </w:p>
    <w:p>
      <w:pPr>
        <w:spacing w:after="0"/>
        <w:ind w:left="0"/>
        <w:jc w:val="both"/>
      </w:pPr>
      <w:r>
        <w:rPr>
          <w:rFonts w:ascii="Times New Roman"/>
          <w:b w:val="false"/>
          <w:i w:val="false"/>
          <w:color w:val="000000"/>
          <w:sz w:val="28"/>
        </w:rPr>
        <w:t>      1) Государственный архив Восточно-Казахстанской области,</w:t>
      </w:r>
      <w:r>
        <w:br/>
      </w:r>
      <w:r>
        <w:rPr>
          <w:rFonts w:ascii="Times New Roman"/>
          <w:b w:val="false"/>
          <w:i w:val="false"/>
          <w:color w:val="000000"/>
          <w:sz w:val="28"/>
        </w:rPr>
        <w:t>
Адрес: г. Усть-Каменогорск, ул. Головкова, 26/1, ул. Потанина, 12а, каб.106,</w:t>
      </w:r>
      <w:r>
        <w:br/>
      </w:r>
      <w:r>
        <w:rPr>
          <w:rFonts w:ascii="Times New Roman"/>
          <w:b w:val="false"/>
          <w:i w:val="false"/>
          <w:color w:val="000000"/>
          <w:sz w:val="28"/>
        </w:rPr>
        <w:t>
Телефон: 8 (7232) 25-26-60.</w:t>
      </w:r>
      <w:r>
        <w:br/>
      </w:r>
      <w:r>
        <w:rPr>
          <w:rFonts w:ascii="Times New Roman"/>
          <w:b w:val="false"/>
          <w:i w:val="false"/>
          <w:color w:val="000000"/>
          <w:sz w:val="28"/>
        </w:rPr>
        <w:t>
      2) Центр документации новейшей истории ВКО,</w:t>
      </w:r>
      <w:r>
        <w:br/>
      </w:r>
      <w:r>
        <w:rPr>
          <w:rFonts w:ascii="Times New Roman"/>
          <w:b w:val="false"/>
          <w:i w:val="false"/>
          <w:color w:val="000000"/>
          <w:sz w:val="28"/>
        </w:rPr>
        <w:t>
Адрес: г. Семипалатинск, ул. Абая, 84, каб.10,</w:t>
      </w:r>
      <w:r>
        <w:br/>
      </w:r>
      <w:r>
        <w:rPr>
          <w:rFonts w:ascii="Times New Roman"/>
          <w:b w:val="false"/>
          <w:i w:val="false"/>
          <w:color w:val="000000"/>
          <w:sz w:val="28"/>
        </w:rPr>
        <w:t>
Телефон: 8 (3225) 2-22-63.</w:t>
      </w:r>
      <w:r>
        <w:br/>
      </w:r>
      <w:r>
        <w:rPr>
          <w:rFonts w:ascii="Times New Roman"/>
          <w:b w:val="false"/>
          <w:i w:val="false"/>
          <w:color w:val="000000"/>
          <w:sz w:val="28"/>
        </w:rPr>
        <w:t>
      3) Аягозский филиал,</w:t>
      </w:r>
      <w:r>
        <w:br/>
      </w:r>
      <w:r>
        <w:rPr>
          <w:rFonts w:ascii="Times New Roman"/>
          <w:b w:val="false"/>
          <w:i w:val="false"/>
          <w:color w:val="000000"/>
          <w:sz w:val="28"/>
        </w:rPr>
        <w:t>
Адрес: г. Аягоз, ул. Валиханова, 32,</w:t>
      </w:r>
      <w:r>
        <w:br/>
      </w:r>
      <w:r>
        <w:rPr>
          <w:rFonts w:ascii="Times New Roman"/>
          <w:b w:val="false"/>
          <w:i w:val="false"/>
          <w:color w:val="000000"/>
          <w:sz w:val="28"/>
        </w:rPr>
        <w:t>
Телефон: 8 (722-37) 3-30-78.</w:t>
      </w:r>
      <w:r>
        <w:br/>
      </w:r>
      <w:r>
        <w:rPr>
          <w:rFonts w:ascii="Times New Roman"/>
          <w:b w:val="false"/>
          <w:i w:val="false"/>
          <w:color w:val="000000"/>
          <w:sz w:val="28"/>
        </w:rPr>
        <w:t>
      4) Жарминский филиал,</w:t>
      </w:r>
      <w:r>
        <w:br/>
      </w:r>
      <w:r>
        <w:rPr>
          <w:rFonts w:ascii="Times New Roman"/>
          <w:b w:val="false"/>
          <w:i w:val="false"/>
          <w:color w:val="000000"/>
          <w:sz w:val="28"/>
        </w:rPr>
        <w:t>
Адрес: с. Георгиевка, ул. Мусулманкулова, 42,</w:t>
      </w:r>
      <w:r>
        <w:br/>
      </w:r>
      <w:r>
        <w:rPr>
          <w:rFonts w:ascii="Times New Roman"/>
          <w:b w:val="false"/>
          <w:i w:val="false"/>
          <w:color w:val="000000"/>
          <w:sz w:val="28"/>
        </w:rPr>
        <w:t>
Телефон: 8 (723-47) 6-55-69.</w:t>
      </w:r>
      <w:r>
        <w:br/>
      </w:r>
      <w:r>
        <w:rPr>
          <w:rFonts w:ascii="Times New Roman"/>
          <w:b w:val="false"/>
          <w:i w:val="false"/>
          <w:color w:val="000000"/>
          <w:sz w:val="28"/>
        </w:rPr>
        <w:t>
      5) Зайсанский филиал,</w:t>
      </w:r>
      <w:r>
        <w:br/>
      </w:r>
      <w:r>
        <w:rPr>
          <w:rFonts w:ascii="Times New Roman"/>
          <w:b w:val="false"/>
          <w:i w:val="false"/>
          <w:color w:val="000000"/>
          <w:sz w:val="28"/>
        </w:rPr>
        <w:t>
Адрес: г. Зайсан, ул. Жангельдина, 25,</w:t>
      </w:r>
      <w:r>
        <w:br/>
      </w:r>
      <w:r>
        <w:rPr>
          <w:rFonts w:ascii="Times New Roman"/>
          <w:b w:val="false"/>
          <w:i w:val="false"/>
          <w:color w:val="000000"/>
          <w:sz w:val="28"/>
        </w:rPr>
        <w:t>
Телефон: 8 (723-40) 2-14-76.</w:t>
      </w:r>
      <w:r>
        <w:br/>
      </w:r>
      <w:r>
        <w:rPr>
          <w:rFonts w:ascii="Times New Roman"/>
          <w:b w:val="false"/>
          <w:i w:val="false"/>
          <w:color w:val="000000"/>
          <w:sz w:val="28"/>
        </w:rPr>
        <w:t>
      6) Зыряновский филиал,</w:t>
      </w:r>
      <w:r>
        <w:br/>
      </w:r>
      <w:r>
        <w:rPr>
          <w:rFonts w:ascii="Times New Roman"/>
          <w:b w:val="false"/>
          <w:i w:val="false"/>
          <w:color w:val="000000"/>
          <w:sz w:val="28"/>
        </w:rPr>
        <w:t>
Адрес: г. Зыряновск, ул. Горького, 33,</w:t>
      </w:r>
      <w:r>
        <w:br/>
      </w:r>
      <w:r>
        <w:rPr>
          <w:rFonts w:ascii="Times New Roman"/>
          <w:b w:val="false"/>
          <w:i w:val="false"/>
          <w:color w:val="000000"/>
          <w:sz w:val="28"/>
        </w:rPr>
        <w:t>
Телефон: 8 (723-35) 4-19-02.</w:t>
      </w:r>
      <w:r>
        <w:br/>
      </w:r>
      <w:r>
        <w:rPr>
          <w:rFonts w:ascii="Times New Roman"/>
          <w:b w:val="false"/>
          <w:i w:val="false"/>
          <w:color w:val="000000"/>
          <w:sz w:val="28"/>
        </w:rPr>
        <w:t>
      7) Лениногорский филиал,</w:t>
      </w:r>
      <w:r>
        <w:br/>
      </w:r>
      <w:r>
        <w:rPr>
          <w:rFonts w:ascii="Times New Roman"/>
          <w:b w:val="false"/>
          <w:i w:val="false"/>
          <w:color w:val="000000"/>
          <w:sz w:val="28"/>
        </w:rPr>
        <w:t>
Адрес: г. Риддер, ул. Фрунзе, 44,</w:t>
      </w:r>
      <w:r>
        <w:br/>
      </w:r>
      <w:r>
        <w:rPr>
          <w:rFonts w:ascii="Times New Roman"/>
          <w:b w:val="false"/>
          <w:i w:val="false"/>
          <w:color w:val="000000"/>
          <w:sz w:val="28"/>
        </w:rPr>
        <w:t>
Телефон: 8 (723-36) 2-22-64.</w:t>
      </w:r>
      <w:r>
        <w:br/>
      </w:r>
      <w:r>
        <w:rPr>
          <w:rFonts w:ascii="Times New Roman"/>
          <w:b w:val="false"/>
          <w:i w:val="false"/>
          <w:color w:val="000000"/>
          <w:sz w:val="28"/>
        </w:rPr>
        <w:t>
      8) Государственный архив Абайского района,</w:t>
      </w:r>
      <w:r>
        <w:br/>
      </w:r>
      <w:r>
        <w:rPr>
          <w:rFonts w:ascii="Times New Roman"/>
          <w:b w:val="false"/>
          <w:i w:val="false"/>
          <w:color w:val="000000"/>
          <w:sz w:val="28"/>
        </w:rPr>
        <w:t>
Адрес: с. Караул, ул. Кутжанова, 1,</w:t>
      </w:r>
      <w:r>
        <w:br/>
      </w:r>
      <w:r>
        <w:rPr>
          <w:rFonts w:ascii="Times New Roman"/>
          <w:b w:val="false"/>
          <w:i w:val="false"/>
          <w:color w:val="000000"/>
          <w:sz w:val="28"/>
        </w:rPr>
        <w:t>
Телефон: 8 (722-52) 9-13-34.</w:t>
      </w:r>
      <w:r>
        <w:br/>
      </w:r>
      <w:r>
        <w:rPr>
          <w:rFonts w:ascii="Times New Roman"/>
          <w:b w:val="false"/>
          <w:i w:val="false"/>
          <w:color w:val="000000"/>
          <w:sz w:val="28"/>
        </w:rPr>
        <w:t>
      9) Государственный архив Бескарагайского района,</w:t>
      </w:r>
      <w:r>
        <w:br/>
      </w:r>
      <w:r>
        <w:rPr>
          <w:rFonts w:ascii="Times New Roman"/>
          <w:b w:val="false"/>
          <w:i w:val="false"/>
          <w:color w:val="000000"/>
          <w:sz w:val="28"/>
        </w:rPr>
        <w:t>
Адрес: с. Б.Владимировка, ул. Сейфуллина, 139,</w:t>
      </w:r>
      <w:r>
        <w:br/>
      </w:r>
      <w:r>
        <w:rPr>
          <w:rFonts w:ascii="Times New Roman"/>
          <w:b w:val="false"/>
          <w:i w:val="false"/>
          <w:color w:val="000000"/>
          <w:sz w:val="28"/>
        </w:rPr>
        <w:t>
Телефон: 8 (722-36) 9-07-11.</w:t>
      </w:r>
      <w:r>
        <w:br/>
      </w:r>
      <w:r>
        <w:rPr>
          <w:rFonts w:ascii="Times New Roman"/>
          <w:b w:val="false"/>
          <w:i w:val="false"/>
          <w:color w:val="000000"/>
          <w:sz w:val="28"/>
        </w:rPr>
        <w:t>
      10) Государственный архив Бородулихинского района,</w:t>
      </w:r>
      <w:r>
        <w:br/>
      </w:r>
      <w:r>
        <w:rPr>
          <w:rFonts w:ascii="Times New Roman"/>
          <w:b w:val="false"/>
          <w:i w:val="false"/>
          <w:color w:val="000000"/>
          <w:sz w:val="28"/>
        </w:rPr>
        <w:t>
Адрес: с. Бородулиха, ул. Молодежная, 25,</w:t>
      </w:r>
      <w:r>
        <w:br/>
      </w:r>
      <w:r>
        <w:rPr>
          <w:rFonts w:ascii="Times New Roman"/>
          <w:b w:val="false"/>
          <w:i w:val="false"/>
          <w:color w:val="000000"/>
          <w:sz w:val="28"/>
        </w:rPr>
        <w:t>
Телефон: 8 (723-51) 2-14-58.</w:t>
      </w:r>
      <w:r>
        <w:br/>
      </w:r>
      <w:r>
        <w:rPr>
          <w:rFonts w:ascii="Times New Roman"/>
          <w:b w:val="false"/>
          <w:i w:val="false"/>
          <w:color w:val="000000"/>
          <w:sz w:val="28"/>
        </w:rPr>
        <w:t>
      11) Государственный архив Глубоковского района,</w:t>
      </w:r>
      <w:r>
        <w:br/>
      </w:r>
      <w:r>
        <w:rPr>
          <w:rFonts w:ascii="Times New Roman"/>
          <w:b w:val="false"/>
          <w:i w:val="false"/>
          <w:color w:val="000000"/>
          <w:sz w:val="28"/>
        </w:rPr>
        <w:t>
Адрес: пос. Глубокое, ул. Пирогова, 6,</w:t>
      </w:r>
      <w:r>
        <w:br/>
      </w:r>
      <w:r>
        <w:rPr>
          <w:rFonts w:ascii="Times New Roman"/>
          <w:b w:val="false"/>
          <w:i w:val="false"/>
          <w:color w:val="000000"/>
          <w:sz w:val="28"/>
        </w:rPr>
        <w:t>
Телефон: 8 (723-31) 2-28-78.</w:t>
      </w:r>
      <w:r>
        <w:br/>
      </w:r>
      <w:r>
        <w:rPr>
          <w:rFonts w:ascii="Times New Roman"/>
          <w:b w:val="false"/>
          <w:i w:val="false"/>
          <w:color w:val="000000"/>
          <w:sz w:val="28"/>
        </w:rPr>
        <w:t>
      12) Государственный архив Катон-Карагайского района,</w:t>
      </w:r>
      <w:r>
        <w:br/>
      </w:r>
      <w:r>
        <w:rPr>
          <w:rFonts w:ascii="Times New Roman"/>
          <w:b w:val="false"/>
          <w:i w:val="false"/>
          <w:color w:val="000000"/>
          <w:sz w:val="28"/>
        </w:rPr>
        <w:t>
Адрес: с. Большенарымское, ул. Огнева, 40,</w:t>
      </w:r>
      <w:r>
        <w:br/>
      </w:r>
      <w:r>
        <w:rPr>
          <w:rFonts w:ascii="Times New Roman"/>
          <w:b w:val="false"/>
          <w:i w:val="false"/>
          <w:color w:val="000000"/>
          <w:sz w:val="28"/>
        </w:rPr>
        <w:t>
Телефон: 8 (723-41) 2-15-99.</w:t>
      </w:r>
      <w:r>
        <w:br/>
      </w:r>
      <w:r>
        <w:rPr>
          <w:rFonts w:ascii="Times New Roman"/>
          <w:b w:val="false"/>
          <w:i w:val="false"/>
          <w:color w:val="000000"/>
          <w:sz w:val="28"/>
        </w:rPr>
        <w:t>
      13) Государственный архив Кокпектинского района,</w:t>
      </w:r>
      <w:r>
        <w:br/>
      </w:r>
      <w:r>
        <w:rPr>
          <w:rFonts w:ascii="Times New Roman"/>
          <w:b w:val="false"/>
          <w:i w:val="false"/>
          <w:color w:val="000000"/>
          <w:sz w:val="28"/>
        </w:rPr>
        <w:t>
Адрес: с. Кокпекты, ул. Фахрутдинова, 44а,</w:t>
      </w:r>
      <w:r>
        <w:br/>
      </w:r>
      <w:r>
        <w:rPr>
          <w:rFonts w:ascii="Times New Roman"/>
          <w:b w:val="false"/>
          <w:i w:val="false"/>
          <w:color w:val="000000"/>
          <w:sz w:val="28"/>
        </w:rPr>
        <w:t>
Телефон: 8 (723-48) 2-14-62.</w:t>
      </w:r>
      <w:r>
        <w:br/>
      </w:r>
      <w:r>
        <w:rPr>
          <w:rFonts w:ascii="Times New Roman"/>
          <w:b w:val="false"/>
          <w:i w:val="false"/>
          <w:color w:val="000000"/>
          <w:sz w:val="28"/>
        </w:rPr>
        <w:t>
      14) Государственный архив Курчумского района,</w:t>
      </w:r>
      <w:r>
        <w:br/>
      </w:r>
      <w:r>
        <w:rPr>
          <w:rFonts w:ascii="Times New Roman"/>
          <w:b w:val="false"/>
          <w:i w:val="false"/>
          <w:color w:val="000000"/>
          <w:sz w:val="28"/>
        </w:rPr>
        <w:t>
Адрес: с. Курчум, ул. Момышулы, 118,</w:t>
      </w:r>
      <w:r>
        <w:br/>
      </w:r>
      <w:r>
        <w:rPr>
          <w:rFonts w:ascii="Times New Roman"/>
          <w:b w:val="false"/>
          <w:i w:val="false"/>
          <w:color w:val="000000"/>
          <w:sz w:val="28"/>
        </w:rPr>
        <w:t>
Телефон: 8 (723-39) 3-31-04.</w:t>
      </w:r>
      <w:r>
        <w:br/>
      </w:r>
      <w:r>
        <w:rPr>
          <w:rFonts w:ascii="Times New Roman"/>
          <w:b w:val="false"/>
          <w:i w:val="false"/>
          <w:color w:val="000000"/>
          <w:sz w:val="28"/>
        </w:rPr>
        <w:t>
      15) Государственный архив Тарбагатайского района,</w:t>
      </w:r>
      <w:r>
        <w:br/>
      </w:r>
      <w:r>
        <w:rPr>
          <w:rFonts w:ascii="Times New Roman"/>
          <w:b w:val="false"/>
          <w:i w:val="false"/>
          <w:color w:val="000000"/>
          <w:sz w:val="28"/>
        </w:rPr>
        <w:t>
Адрес: с. Акжар, ул. Даулетбая, 45,</w:t>
      </w:r>
      <w:r>
        <w:br/>
      </w:r>
      <w:r>
        <w:rPr>
          <w:rFonts w:ascii="Times New Roman"/>
          <w:b w:val="false"/>
          <w:i w:val="false"/>
          <w:color w:val="000000"/>
          <w:sz w:val="28"/>
        </w:rPr>
        <w:t>
Телефон: 8 (723-44) 2-14-68.</w:t>
      </w:r>
      <w:r>
        <w:br/>
      </w:r>
      <w:r>
        <w:rPr>
          <w:rFonts w:ascii="Times New Roman"/>
          <w:b w:val="false"/>
          <w:i w:val="false"/>
          <w:color w:val="000000"/>
          <w:sz w:val="28"/>
        </w:rPr>
        <w:t>
      16) Государственный архив Уланского района,</w:t>
      </w:r>
      <w:r>
        <w:br/>
      </w:r>
      <w:r>
        <w:rPr>
          <w:rFonts w:ascii="Times New Roman"/>
          <w:b w:val="false"/>
          <w:i w:val="false"/>
          <w:color w:val="000000"/>
          <w:sz w:val="28"/>
        </w:rPr>
        <w:t>
Адрес: с. Молодежное,</w:t>
      </w:r>
      <w:r>
        <w:br/>
      </w:r>
      <w:r>
        <w:rPr>
          <w:rFonts w:ascii="Times New Roman"/>
          <w:b w:val="false"/>
          <w:i w:val="false"/>
          <w:color w:val="000000"/>
          <w:sz w:val="28"/>
        </w:rPr>
        <w:t>
Телефон: 8 (723-38) 2-74-15.</w:t>
      </w:r>
      <w:r>
        <w:br/>
      </w:r>
      <w:r>
        <w:rPr>
          <w:rFonts w:ascii="Times New Roman"/>
          <w:b w:val="false"/>
          <w:i w:val="false"/>
          <w:color w:val="000000"/>
          <w:sz w:val="28"/>
        </w:rPr>
        <w:t>
      17) Государственный архив Урджарского района,</w:t>
      </w:r>
      <w:r>
        <w:br/>
      </w:r>
      <w:r>
        <w:rPr>
          <w:rFonts w:ascii="Times New Roman"/>
          <w:b w:val="false"/>
          <w:i w:val="false"/>
          <w:color w:val="000000"/>
          <w:sz w:val="28"/>
        </w:rPr>
        <w:t>
Адрес: с. Урджар, ул. Кабанбай батыра, 59,</w:t>
      </w:r>
      <w:r>
        <w:br/>
      </w:r>
      <w:r>
        <w:rPr>
          <w:rFonts w:ascii="Times New Roman"/>
          <w:b w:val="false"/>
          <w:i w:val="false"/>
          <w:color w:val="000000"/>
          <w:sz w:val="28"/>
        </w:rPr>
        <w:t>
Телефон: 8 (722-30) 2-25-96.</w:t>
      </w:r>
      <w:r>
        <w:br/>
      </w:r>
      <w:r>
        <w:rPr>
          <w:rFonts w:ascii="Times New Roman"/>
          <w:b w:val="false"/>
          <w:i w:val="false"/>
          <w:color w:val="000000"/>
          <w:sz w:val="28"/>
        </w:rPr>
        <w:t>
      18) Государственный архив Шемонаихинского района,</w:t>
      </w:r>
      <w:r>
        <w:br/>
      </w:r>
      <w:r>
        <w:rPr>
          <w:rFonts w:ascii="Times New Roman"/>
          <w:b w:val="false"/>
          <w:i w:val="false"/>
          <w:color w:val="000000"/>
          <w:sz w:val="28"/>
        </w:rPr>
        <w:t>
Адрес: c. Шемонаиха, ул. Жукова, 2.</w:t>
      </w:r>
    </w:p>
    <w:p>
      <w:pPr>
        <w:spacing w:after="0"/>
        <w:ind w:left="0"/>
        <w:jc w:val="both"/>
      </w:pPr>
      <w:r>
        <w:rPr>
          <w:rFonts w:ascii="Times New Roman"/>
          <w:b w:val="false"/>
          <w:i w:val="false"/>
          <w:color w:val="000000"/>
          <w:sz w:val="28"/>
        </w:rPr>
        <w:t>      15. Жамбылская область:</w:t>
      </w:r>
    </w:p>
    <w:p>
      <w:pPr>
        <w:spacing w:after="0"/>
        <w:ind w:left="0"/>
        <w:jc w:val="both"/>
      </w:pPr>
      <w:r>
        <w:rPr>
          <w:rFonts w:ascii="Times New Roman"/>
          <w:b w:val="false"/>
          <w:i w:val="false"/>
          <w:color w:val="000000"/>
          <w:sz w:val="28"/>
        </w:rPr>
        <w:t>      1) Государственный архив Жамбылской области,</w:t>
      </w:r>
      <w:r>
        <w:br/>
      </w:r>
      <w:r>
        <w:rPr>
          <w:rFonts w:ascii="Times New Roman"/>
          <w:b w:val="false"/>
          <w:i w:val="false"/>
          <w:color w:val="000000"/>
          <w:sz w:val="28"/>
        </w:rPr>
        <w:t>
Адрес: г. Тараз, ул. Болтирик шешен, 1б, ул. Абая, 125а,</w:t>
      </w:r>
      <w:r>
        <w:br/>
      </w:r>
      <w:r>
        <w:rPr>
          <w:rFonts w:ascii="Times New Roman"/>
          <w:b w:val="false"/>
          <w:i w:val="false"/>
          <w:color w:val="000000"/>
          <w:sz w:val="28"/>
        </w:rPr>
        <w:t>
Телефон: 8 (7262) 45-32-50.</w:t>
      </w:r>
      <w:r>
        <w:br/>
      </w:r>
      <w:r>
        <w:rPr>
          <w:rFonts w:ascii="Times New Roman"/>
          <w:b w:val="false"/>
          <w:i w:val="false"/>
          <w:color w:val="000000"/>
          <w:sz w:val="28"/>
        </w:rPr>
        <w:t>
      2) Каратауский филиал,</w:t>
      </w:r>
      <w:r>
        <w:br/>
      </w:r>
      <w:r>
        <w:rPr>
          <w:rFonts w:ascii="Times New Roman"/>
          <w:b w:val="false"/>
          <w:i w:val="false"/>
          <w:color w:val="000000"/>
          <w:sz w:val="28"/>
        </w:rPr>
        <w:t>
Адрес: г. Каратау, ул. Тохтарова, 9а,</w:t>
      </w:r>
      <w:r>
        <w:br/>
      </w:r>
      <w:r>
        <w:rPr>
          <w:rFonts w:ascii="Times New Roman"/>
          <w:b w:val="false"/>
          <w:i w:val="false"/>
          <w:color w:val="000000"/>
          <w:sz w:val="28"/>
        </w:rPr>
        <w:t>
Телефон: 8 (726-44) 6-13-65.</w:t>
      </w:r>
      <w:r>
        <w:br/>
      </w:r>
      <w:r>
        <w:rPr>
          <w:rFonts w:ascii="Times New Roman"/>
          <w:b w:val="false"/>
          <w:i w:val="false"/>
          <w:color w:val="000000"/>
          <w:sz w:val="28"/>
        </w:rPr>
        <w:t>
      3) Государственный архив Байзакского района,</w:t>
      </w:r>
      <w:r>
        <w:br/>
      </w:r>
      <w:r>
        <w:rPr>
          <w:rFonts w:ascii="Times New Roman"/>
          <w:b w:val="false"/>
          <w:i w:val="false"/>
          <w:color w:val="000000"/>
          <w:sz w:val="28"/>
        </w:rPr>
        <w:t>
Адрес: с. Сарыкемер, ул. Конаева, 137,</w:t>
      </w:r>
      <w:r>
        <w:br/>
      </w:r>
      <w:r>
        <w:rPr>
          <w:rFonts w:ascii="Times New Roman"/>
          <w:b w:val="false"/>
          <w:i w:val="false"/>
          <w:color w:val="000000"/>
          <w:sz w:val="28"/>
        </w:rPr>
        <w:t>
Телефон: 8 (726-37) 2-17-59.</w:t>
      </w:r>
      <w:r>
        <w:br/>
      </w:r>
      <w:r>
        <w:rPr>
          <w:rFonts w:ascii="Times New Roman"/>
          <w:b w:val="false"/>
          <w:i w:val="false"/>
          <w:color w:val="000000"/>
          <w:sz w:val="28"/>
        </w:rPr>
        <w:t>
      4) Государственный архив Кордайского района,</w:t>
      </w:r>
      <w:r>
        <w:br/>
      </w:r>
      <w:r>
        <w:rPr>
          <w:rFonts w:ascii="Times New Roman"/>
          <w:b w:val="false"/>
          <w:i w:val="false"/>
          <w:color w:val="000000"/>
          <w:sz w:val="28"/>
        </w:rPr>
        <w:t>
Адрес: с. Кордай, ул. Домалак-ана, 209,</w:t>
      </w:r>
      <w:r>
        <w:br/>
      </w:r>
      <w:r>
        <w:rPr>
          <w:rFonts w:ascii="Times New Roman"/>
          <w:b w:val="false"/>
          <w:i w:val="false"/>
          <w:color w:val="000000"/>
          <w:sz w:val="28"/>
        </w:rPr>
        <w:t>
Телефон: 8 (726-36) 2-23-29.</w:t>
      </w:r>
      <w:r>
        <w:br/>
      </w:r>
      <w:r>
        <w:rPr>
          <w:rFonts w:ascii="Times New Roman"/>
          <w:b w:val="false"/>
          <w:i w:val="false"/>
          <w:color w:val="000000"/>
          <w:sz w:val="28"/>
        </w:rPr>
        <w:t>
      5) Государственный архив Мойынкумского района,</w:t>
      </w:r>
      <w:r>
        <w:br/>
      </w:r>
      <w:r>
        <w:rPr>
          <w:rFonts w:ascii="Times New Roman"/>
          <w:b w:val="false"/>
          <w:i w:val="false"/>
          <w:color w:val="000000"/>
          <w:sz w:val="28"/>
        </w:rPr>
        <w:t>
Адрес: с. Мойынкум, ул. Кошенова, 10,</w:t>
      </w:r>
      <w:r>
        <w:br/>
      </w:r>
      <w:r>
        <w:rPr>
          <w:rFonts w:ascii="Times New Roman"/>
          <w:b w:val="false"/>
          <w:i w:val="false"/>
          <w:color w:val="000000"/>
          <w:sz w:val="28"/>
        </w:rPr>
        <w:t>
Телефон: 8 (726-42) 2-41-75.</w:t>
      </w:r>
      <w:r>
        <w:br/>
      </w:r>
      <w:r>
        <w:rPr>
          <w:rFonts w:ascii="Times New Roman"/>
          <w:b w:val="false"/>
          <w:i w:val="false"/>
          <w:color w:val="000000"/>
          <w:sz w:val="28"/>
        </w:rPr>
        <w:t>
      6) Государственный архив Шуского района,</w:t>
      </w:r>
      <w:r>
        <w:br/>
      </w:r>
      <w:r>
        <w:rPr>
          <w:rFonts w:ascii="Times New Roman"/>
          <w:b w:val="false"/>
          <w:i w:val="false"/>
          <w:color w:val="000000"/>
          <w:sz w:val="28"/>
        </w:rPr>
        <w:t>
Адрес: г. Шу, ул. Абылайхана, 10,</w:t>
      </w:r>
      <w:r>
        <w:br/>
      </w:r>
      <w:r>
        <w:rPr>
          <w:rFonts w:ascii="Times New Roman"/>
          <w:b w:val="false"/>
          <w:i w:val="false"/>
          <w:color w:val="000000"/>
          <w:sz w:val="28"/>
        </w:rPr>
        <w:t>
Телефон: 8 (726-43) 2-16-63.</w:t>
      </w:r>
      <w:r>
        <w:br/>
      </w:r>
      <w:r>
        <w:rPr>
          <w:rFonts w:ascii="Times New Roman"/>
          <w:b w:val="false"/>
          <w:i w:val="false"/>
          <w:color w:val="000000"/>
          <w:sz w:val="28"/>
        </w:rPr>
        <w:t>
      7) Государственный архив Меркенского района,</w:t>
      </w:r>
      <w:r>
        <w:br/>
      </w:r>
      <w:r>
        <w:rPr>
          <w:rFonts w:ascii="Times New Roman"/>
          <w:b w:val="false"/>
          <w:i w:val="false"/>
          <w:color w:val="000000"/>
          <w:sz w:val="28"/>
        </w:rPr>
        <w:t>
Адрес: с. Мерке, ул. Омарходжаева, 1,</w:t>
      </w:r>
      <w:r>
        <w:br/>
      </w:r>
      <w:r>
        <w:rPr>
          <w:rFonts w:ascii="Times New Roman"/>
          <w:b w:val="false"/>
          <w:i w:val="false"/>
          <w:color w:val="000000"/>
          <w:sz w:val="28"/>
        </w:rPr>
        <w:t>
Телефон: 8 (726-32) 2-13-72.</w:t>
      </w:r>
      <w:r>
        <w:br/>
      </w:r>
      <w:r>
        <w:rPr>
          <w:rFonts w:ascii="Times New Roman"/>
          <w:b w:val="false"/>
          <w:i w:val="false"/>
          <w:color w:val="000000"/>
          <w:sz w:val="28"/>
        </w:rPr>
        <w:t>
      8) Т. Рыскуловский районный архив,</w:t>
      </w:r>
      <w:r>
        <w:br/>
      </w:r>
      <w:r>
        <w:rPr>
          <w:rFonts w:ascii="Times New Roman"/>
          <w:b w:val="false"/>
          <w:i w:val="false"/>
          <w:color w:val="000000"/>
          <w:sz w:val="28"/>
        </w:rPr>
        <w:t>
Адрес: с. Кулан, ул. Жибек жолы, 59,</w:t>
      </w:r>
      <w:r>
        <w:br/>
      </w:r>
      <w:r>
        <w:rPr>
          <w:rFonts w:ascii="Times New Roman"/>
          <w:b w:val="false"/>
          <w:i w:val="false"/>
          <w:color w:val="000000"/>
          <w:sz w:val="28"/>
        </w:rPr>
        <w:t>
Телефон: 8 (726-31) 2-23-75.</w:t>
      </w:r>
      <w:r>
        <w:br/>
      </w:r>
      <w:r>
        <w:rPr>
          <w:rFonts w:ascii="Times New Roman"/>
          <w:b w:val="false"/>
          <w:i w:val="false"/>
          <w:color w:val="000000"/>
          <w:sz w:val="28"/>
        </w:rPr>
        <w:t>
      9) Государственный архив Жуалинского района,</w:t>
      </w:r>
      <w:r>
        <w:br/>
      </w:r>
      <w:r>
        <w:rPr>
          <w:rFonts w:ascii="Times New Roman"/>
          <w:b w:val="false"/>
          <w:i w:val="false"/>
          <w:color w:val="000000"/>
          <w:sz w:val="28"/>
        </w:rPr>
        <w:t>
Адрес: с. Б. Момышулы, ул. Сауранбекулы, 49,</w:t>
      </w:r>
      <w:r>
        <w:br/>
      </w:r>
      <w:r>
        <w:rPr>
          <w:rFonts w:ascii="Times New Roman"/>
          <w:b w:val="false"/>
          <w:i w:val="false"/>
          <w:color w:val="000000"/>
          <w:sz w:val="28"/>
        </w:rPr>
        <w:t>
Телефон: 8 (726-35) 2-17-74.</w:t>
      </w:r>
      <w:r>
        <w:br/>
      </w:r>
      <w:r>
        <w:rPr>
          <w:rFonts w:ascii="Times New Roman"/>
          <w:b w:val="false"/>
          <w:i w:val="false"/>
          <w:color w:val="000000"/>
          <w:sz w:val="28"/>
        </w:rPr>
        <w:t>
      10) Государственный архив Жамбылского района,</w:t>
      </w:r>
      <w:r>
        <w:br/>
      </w:r>
      <w:r>
        <w:rPr>
          <w:rFonts w:ascii="Times New Roman"/>
          <w:b w:val="false"/>
          <w:i w:val="false"/>
          <w:color w:val="000000"/>
          <w:sz w:val="28"/>
        </w:rPr>
        <w:t>
Адрес: с. Аса, ул. Абая, 124,</w:t>
      </w:r>
      <w:r>
        <w:br/>
      </w:r>
      <w:r>
        <w:rPr>
          <w:rFonts w:ascii="Times New Roman"/>
          <w:b w:val="false"/>
          <w:i w:val="false"/>
          <w:color w:val="000000"/>
          <w:sz w:val="28"/>
        </w:rPr>
        <w:t>
Телефон: 8 (726-33) 2-14-70.</w:t>
      </w:r>
      <w:r>
        <w:br/>
      </w:r>
      <w:r>
        <w:rPr>
          <w:rFonts w:ascii="Times New Roman"/>
          <w:b w:val="false"/>
          <w:i w:val="false"/>
          <w:color w:val="000000"/>
          <w:sz w:val="28"/>
        </w:rPr>
        <w:t>
      11) Государственный архив Сарысуского района,</w:t>
      </w:r>
      <w:r>
        <w:br/>
      </w:r>
      <w:r>
        <w:rPr>
          <w:rFonts w:ascii="Times New Roman"/>
          <w:b w:val="false"/>
          <w:i w:val="false"/>
          <w:color w:val="000000"/>
          <w:sz w:val="28"/>
        </w:rPr>
        <w:t>
Адрес: с. Саудакент, ул. Абдрамова, 35,</w:t>
      </w:r>
      <w:r>
        <w:br/>
      </w:r>
      <w:r>
        <w:rPr>
          <w:rFonts w:ascii="Times New Roman"/>
          <w:b w:val="false"/>
          <w:i w:val="false"/>
          <w:color w:val="000000"/>
          <w:sz w:val="28"/>
        </w:rPr>
        <w:t>
Телефон: 8 (726-39) 2-13-44.</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9.00-18.00, обед с 13.00-14.00, выходные суббота, воскресенье.</w:t>
      </w:r>
    </w:p>
    <w:p>
      <w:pPr>
        <w:spacing w:after="0"/>
        <w:ind w:left="0"/>
        <w:jc w:val="both"/>
      </w:pPr>
      <w:r>
        <w:rPr>
          <w:rFonts w:ascii="Times New Roman"/>
          <w:b w:val="false"/>
          <w:i w:val="false"/>
          <w:color w:val="000000"/>
          <w:sz w:val="28"/>
        </w:rPr>
        <w:t>      16. Западно-Казахстанская область:</w:t>
      </w:r>
    </w:p>
    <w:p>
      <w:pPr>
        <w:spacing w:after="0"/>
        <w:ind w:left="0"/>
        <w:jc w:val="both"/>
      </w:pPr>
      <w:r>
        <w:rPr>
          <w:rFonts w:ascii="Times New Roman"/>
          <w:b w:val="false"/>
          <w:i w:val="false"/>
          <w:color w:val="000000"/>
          <w:sz w:val="28"/>
        </w:rPr>
        <w:t>      1) Государственный архив Западно-Казахстанской области,</w:t>
      </w:r>
      <w:r>
        <w:br/>
      </w:r>
      <w:r>
        <w:rPr>
          <w:rFonts w:ascii="Times New Roman"/>
          <w:b w:val="false"/>
          <w:i w:val="false"/>
          <w:color w:val="000000"/>
          <w:sz w:val="28"/>
        </w:rPr>
        <w:t>
Адрес: г. Уральск, ул. К. Аманжолова, д. 85,</w:t>
      </w:r>
      <w:r>
        <w:br/>
      </w:r>
      <w:r>
        <w:rPr>
          <w:rFonts w:ascii="Times New Roman"/>
          <w:b w:val="false"/>
          <w:i w:val="false"/>
          <w:color w:val="000000"/>
          <w:sz w:val="28"/>
        </w:rPr>
        <w:t>
Телефон: 8 (7112) 51-47-13.</w:t>
      </w:r>
      <w:r>
        <w:br/>
      </w:r>
      <w:r>
        <w:rPr>
          <w:rFonts w:ascii="Times New Roman"/>
          <w:b w:val="false"/>
          <w:i w:val="false"/>
          <w:color w:val="000000"/>
          <w:sz w:val="28"/>
        </w:rPr>
        <w:t>
      2) Жалпакталский филиал,</w:t>
      </w:r>
      <w:r>
        <w:br/>
      </w:r>
      <w:r>
        <w:rPr>
          <w:rFonts w:ascii="Times New Roman"/>
          <w:b w:val="false"/>
          <w:i w:val="false"/>
          <w:color w:val="000000"/>
          <w:sz w:val="28"/>
        </w:rPr>
        <w:t>
Адрес: с. Жалпактал, ул. Мендалиева, 45,</w:t>
      </w:r>
      <w:r>
        <w:br/>
      </w:r>
      <w:r>
        <w:rPr>
          <w:rFonts w:ascii="Times New Roman"/>
          <w:b w:val="false"/>
          <w:i w:val="false"/>
          <w:color w:val="000000"/>
          <w:sz w:val="28"/>
        </w:rPr>
        <w:t>
Телефон: 8 (238) 2-12-08.</w:t>
      </w:r>
      <w:r>
        <w:br/>
      </w:r>
      <w:r>
        <w:rPr>
          <w:rFonts w:ascii="Times New Roman"/>
          <w:b w:val="false"/>
          <w:i w:val="false"/>
          <w:color w:val="000000"/>
          <w:sz w:val="28"/>
        </w:rPr>
        <w:t>
      3) Сырымский филиал,</w:t>
      </w:r>
      <w:r>
        <w:br/>
      </w:r>
      <w:r>
        <w:rPr>
          <w:rFonts w:ascii="Times New Roman"/>
          <w:b w:val="false"/>
          <w:i w:val="false"/>
          <w:color w:val="000000"/>
          <w:sz w:val="28"/>
        </w:rPr>
        <w:t>
Адрес: с. Джамбейта, ул. Казахстанская, д. 10,</w:t>
      </w:r>
      <w:r>
        <w:br/>
      </w:r>
      <w:r>
        <w:rPr>
          <w:rFonts w:ascii="Times New Roman"/>
          <w:b w:val="false"/>
          <w:i w:val="false"/>
          <w:color w:val="000000"/>
          <w:sz w:val="28"/>
        </w:rPr>
        <w:t>
Телефон: 8 (234) 2-15-75.</w:t>
      </w:r>
      <w:r>
        <w:br/>
      </w:r>
      <w:r>
        <w:rPr>
          <w:rFonts w:ascii="Times New Roman"/>
          <w:b w:val="false"/>
          <w:i w:val="false"/>
          <w:color w:val="000000"/>
          <w:sz w:val="28"/>
        </w:rPr>
        <w:t>
      4) Акжаикский районный архив,</w:t>
      </w:r>
      <w:r>
        <w:br/>
      </w:r>
      <w:r>
        <w:rPr>
          <w:rFonts w:ascii="Times New Roman"/>
          <w:b w:val="false"/>
          <w:i w:val="false"/>
          <w:color w:val="000000"/>
          <w:sz w:val="28"/>
        </w:rPr>
        <w:t>
Адрес: с. Чапаево, ул. Казахстан, 65,</w:t>
      </w:r>
      <w:r>
        <w:br/>
      </w:r>
      <w:r>
        <w:rPr>
          <w:rFonts w:ascii="Times New Roman"/>
          <w:b w:val="false"/>
          <w:i w:val="false"/>
          <w:color w:val="000000"/>
          <w:sz w:val="28"/>
        </w:rPr>
        <w:t>
Телефон: 8 (236) 9-13-06.</w:t>
      </w:r>
      <w:r>
        <w:br/>
      </w:r>
      <w:r>
        <w:rPr>
          <w:rFonts w:ascii="Times New Roman"/>
          <w:b w:val="false"/>
          <w:i w:val="false"/>
          <w:color w:val="000000"/>
          <w:sz w:val="28"/>
        </w:rPr>
        <w:t>
      5) Бокейординский районный архив,</w:t>
      </w:r>
      <w:r>
        <w:br/>
      </w:r>
      <w:r>
        <w:rPr>
          <w:rFonts w:ascii="Times New Roman"/>
          <w:b w:val="false"/>
          <w:i w:val="false"/>
          <w:color w:val="000000"/>
          <w:sz w:val="28"/>
        </w:rPr>
        <w:t>
Адрес: с. Сайхин, ул. Т. Жарокова, 5,</w:t>
      </w:r>
      <w:r>
        <w:br/>
      </w:r>
      <w:r>
        <w:rPr>
          <w:rFonts w:ascii="Times New Roman"/>
          <w:b w:val="false"/>
          <w:i w:val="false"/>
          <w:color w:val="000000"/>
          <w:sz w:val="28"/>
        </w:rPr>
        <w:t>
Телефон: 8 (240) 2-15-33.</w:t>
      </w:r>
      <w:r>
        <w:br/>
      </w:r>
      <w:r>
        <w:rPr>
          <w:rFonts w:ascii="Times New Roman"/>
          <w:b w:val="false"/>
          <w:i w:val="false"/>
          <w:color w:val="000000"/>
          <w:sz w:val="28"/>
        </w:rPr>
        <w:t>
      6) Бурлинский районный архив,</w:t>
      </w:r>
      <w:r>
        <w:br/>
      </w:r>
      <w:r>
        <w:rPr>
          <w:rFonts w:ascii="Times New Roman"/>
          <w:b w:val="false"/>
          <w:i w:val="false"/>
          <w:color w:val="000000"/>
          <w:sz w:val="28"/>
        </w:rPr>
        <w:t>
Адрес: г. Аксай, ул. Советская, 99,</w:t>
      </w:r>
      <w:r>
        <w:br/>
      </w:r>
      <w:r>
        <w:rPr>
          <w:rFonts w:ascii="Times New Roman"/>
          <w:b w:val="false"/>
          <w:i w:val="false"/>
          <w:color w:val="000000"/>
          <w:sz w:val="28"/>
        </w:rPr>
        <w:t>
Телефон: 8 (233) 2-11-70.</w:t>
      </w:r>
      <w:r>
        <w:br/>
      </w:r>
      <w:r>
        <w:rPr>
          <w:rFonts w:ascii="Times New Roman"/>
          <w:b w:val="false"/>
          <w:i w:val="false"/>
          <w:color w:val="000000"/>
          <w:sz w:val="28"/>
        </w:rPr>
        <w:t>
      7) Жангалинский районный архив,</w:t>
      </w:r>
      <w:r>
        <w:br/>
      </w:r>
      <w:r>
        <w:rPr>
          <w:rFonts w:ascii="Times New Roman"/>
          <w:b w:val="false"/>
          <w:i w:val="false"/>
          <w:color w:val="000000"/>
          <w:sz w:val="28"/>
        </w:rPr>
        <w:t>
Адрес: с. Жанакала, ул. Достык, 44,</w:t>
      </w:r>
      <w:r>
        <w:br/>
      </w:r>
      <w:r>
        <w:rPr>
          <w:rFonts w:ascii="Times New Roman"/>
          <w:b w:val="false"/>
          <w:i w:val="false"/>
          <w:color w:val="000000"/>
          <w:sz w:val="28"/>
        </w:rPr>
        <w:t>
Телефон: 8 (241) 2-18-25.</w:t>
      </w:r>
      <w:r>
        <w:br/>
      </w:r>
      <w:r>
        <w:rPr>
          <w:rFonts w:ascii="Times New Roman"/>
          <w:b w:val="false"/>
          <w:i w:val="false"/>
          <w:color w:val="000000"/>
          <w:sz w:val="28"/>
        </w:rPr>
        <w:t>
      8) Жаныбекский районный архив,</w:t>
      </w:r>
      <w:r>
        <w:br/>
      </w:r>
      <w:r>
        <w:rPr>
          <w:rFonts w:ascii="Times New Roman"/>
          <w:b w:val="false"/>
          <w:i w:val="false"/>
          <w:color w:val="000000"/>
          <w:sz w:val="28"/>
        </w:rPr>
        <w:t>
Адрес: с. Жаныбек, ул. Независимости, д. 32,</w:t>
      </w:r>
      <w:r>
        <w:br/>
      </w:r>
      <w:r>
        <w:rPr>
          <w:rFonts w:ascii="Times New Roman"/>
          <w:b w:val="false"/>
          <w:i w:val="false"/>
          <w:color w:val="000000"/>
          <w:sz w:val="28"/>
        </w:rPr>
        <w:t>
Телефон: 8 (235) 2-12-95.</w:t>
      </w:r>
      <w:r>
        <w:br/>
      </w:r>
      <w:r>
        <w:rPr>
          <w:rFonts w:ascii="Times New Roman"/>
          <w:b w:val="false"/>
          <w:i w:val="false"/>
          <w:color w:val="000000"/>
          <w:sz w:val="28"/>
        </w:rPr>
        <w:t>
      9) Зеленовский районный архив,</w:t>
      </w:r>
      <w:r>
        <w:br/>
      </w:r>
      <w:r>
        <w:rPr>
          <w:rFonts w:ascii="Times New Roman"/>
          <w:b w:val="false"/>
          <w:i w:val="false"/>
          <w:color w:val="000000"/>
          <w:sz w:val="28"/>
        </w:rPr>
        <w:t>
Адрес: с. Переметное, ул. Жениса, 24,</w:t>
      </w:r>
      <w:r>
        <w:br/>
      </w:r>
      <w:r>
        <w:rPr>
          <w:rFonts w:ascii="Times New Roman"/>
          <w:b w:val="false"/>
          <w:i w:val="false"/>
          <w:color w:val="000000"/>
          <w:sz w:val="28"/>
        </w:rPr>
        <w:t>
Телефон: 8 (230) 2-28-95.</w:t>
      </w:r>
      <w:r>
        <w:br/>
      </w:r>
      <w:r>
        <w:rPr>
          <w:rFonts w:ascii="Times New Roman"/>
          <w:b w:val="false"/>
          <w:i w:val="false"/>
          <w:color w:val="000000"/>
          <w:sz w:val="28"/>
        </w:rPr>
        <w:t>
      10) Казталовский районный архив,</w:t>
      </w:r>
      <w:r>
        <w:br/>
      </w:r>
      <w:r>
        <w:rPr>
          <w:rFonts w:ascii="Times New Roman"/>
          <w:b w:val="false"/>
          <w:i w:val="false"/>
          <w:color w:val="000000"/>
          <w:sz w:val="28"/>
        </w:rPr>
        <w:t>
Адрес: с. Казталовка, ул. Лукманова, 22,</w:t>
      </w:r>
      <w:r>
        <w:br/>
      </w:r>
      <w:r>
        <w:rPr>
          <w:rFonts w:ascii="Times New Roman"/>
          <w:b w:val="false"/>
          <w:i w:val="false"/>
          <w:color w:val="000000"/>
          <w:sz w:val="28"/>
        </w:rPr>
        <w:t>
Телефон: 8 (244) 3-12-81.</w:t>
      </w:r>
      <w:r>
        <w:br/>
      </w:r>
      <w:r>
        <w:rPr>
          <w:rFonts w:ascii="Times New Roman"/>
          <w:b w:val="false"/>
          <w:i w:val="false"/>
          <w:color w:val="000000"/>
          <w:sz w:val="28"/>
        </w:rPr>
        <w:t>
      11) Каратобинский районный архив,</w:t>
      </w:r>
      <w:r>
        <w:br/>
      </w:r>
      <w:r>
        <w:rPr>
          <w:rFonts w:ascii="Times New Roman"/>
          <w:b w:val="false"/>
          <w:i w:val="false"/>
          <w:color w:val="000000"/>
          <w:sz w:val="28"/>
        </w:rPr>
        <w:t>
Адрес: с. Каратобе, ул. Курмангалиева, 18,</w:t>
      </w:r>
      <w:r>
        <w:br/>
      </w:r>
      <w:r>
        <w:rPr>
          <w:rFonts w:ascii="Times New Roman"/>
          <w:b w:val="false"/>
          <w:i w:val="false"/>
          <w:color w:val="000000"/>
          <w:sz w:val="28"/>
        </w:rPr>
        <w:t>
Телефон: 8 (245) 3-16-50.</w:t>
      </w:r>
      <w:r>
        <w:br/>
      </w:r>
      <w:r>
        <w:rPr>
          <w:rFonts w:ascii="Times New Roman"/>
          <w:b w:val="false"/>
          <w:i w:val="false"/>
          <w:color w:val="000000"/>
          <w:sz w:val="28"/>
        </w:rPr>
        <w:t>
      12) Таскалинский районный архив,</w:t>
      </w:r>
      <w:r>
        <w:br/>
      </w:r>
      <w:r>
        <w:rPr>
          <w:rFonts w:ascii="Times New Roman"/>
          <w:b w:val="false"/>
          <w:i w:val="false"/>
          <w:color w:val="000000"/>
          <w:sz w:val="28"/>
        </w:rPr>
        <w:t>
Адрес: с. Таскала, ул. Тәуелсіздік, 19,</w:t>
      </w:r>
      <w:r>
        <w:br/>
      </w:r>
      <w:r>
        <w:rPr>
          <w:rFonts w:ascii="Times New Roman"/>
          <w:b w:val="false"/>
          <w:i w:val="false"/>
          <w:color w:val="000000"/>
          <w:sz w:val="28"/>
        </w:rPr>
        <w:t>
Телефон: 8 (239) 2-15-66.</w:t>
      </w:r>
      <w:r>
        <w:br/>
      </w:r>
      <w:r>
        <w:rPr>
          <w:rFonts w:ascii="Times New Roman"/>
          <w:b w:val="false"/>
          <w:i w:val="false"/>
          <w:color w:val="000000"/>
          <w:sz w:val="28"/>
        </w:rPr>
        <w:t>
      13) Теректинский районный архив,</w:t>
      </w:r>
      <w:r>
        <w:br/>
      </w:r>
      <w:r>
        <w:rPr>
          <w:rFonts w:ascii="Times New Roman"/>
          <w:b w:val="false"/>
          <w:i w:val="false"/>
          <w:color w:val="000000"/>
          <w:sz w:val="28"/>
        </w:rPr>
        <w:t>
Адрес: с. Федоровка, ул. Юбилейная, 18,</w:t>
      </w:r>
      <w:r>
        <w:br/>
      </w:r>
      <w:r>
        <w:rPr>
          <w:rFonts w:ascii="Times New Roman"/>
          <w:b w:val="false"/>
          <w:i w:val="false"/>
          <w:color w:val="000000"/>
          <w:sz w:val="28"/>
        </w:rPr>
        <w:t>
Телефон: 8 (232) 2-18-92.</w:t>
      </w:r>
      <w:r>
        <w:br/>
      </w:r>
      <w:r>
        <w:rPr>
          <w:rFonts w:ascii="Times New Roman"/>
          <w:b w:val="false"/>
          <w:i w:val="false"/>
          <w:color w:val="000000"/>
          <w:sz w:val="28"/>
        </w:rPr>
        <w:t>
      14) Чингирлауский районный архив,</w:t>
      </w:r>
      <w:r>
        <w:br/>
      </w:r>
      <w:r>
        <w:rPr>
          <w:rFonts w:ascii="Times New Roman"/>
          <w:b w:val="false"/>
          <w:i w:val="false"/>
          <w:color w:val="000000"/>
          <w:sz w:val="28"/>
        </w:rPr>
        <w:t>
Адрес: с. Чингирлау, ул. Тайманова, 95,</w:t>
      </w:r>
      <w:r>
        <w:br/>
      </w:r>
      <w:r>
        <w:rPr>
          <w:rFonts w:ascii="Times New Roman"/>
          <w:b w:val="false"/>
          <w:i w:val="false"/>
          <w:color w:val="000000"/>
          <w:sz w:val="28"/>
        </w:rPr>
        <w:t>
Телефон: 8 (237) 3-41-16.</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9.30-11.00, 15.00-17.00, выходные суббота, воскресенье.</w:t>
      </w:r>
    </w:p>
    <w:p>
      <w:pPr>
        <w:spacing w:after="0"/>
        <w:ind w:left="0"/>
        <w:jc w:val="both"/>
      </w:pPr>
      <w:r>
        <w:rPr>
          <w:rFonts w:ascii="Times New Roman"/>
          <w:b w:val="false"/>
          <w:i w:val="false"/>
          <w:color w:val="000000"/>
          <w:sz w:val="28"/>
        </w:rPr>
        <w:t>      17. Карагандинская область:</w:t>
      </w:r>
    </w:p>
    <w:p>
      <w:pPr>
        <w:spacing w:after="0"/>
        <w:ind w:left="0"/>
        <w:jc w:val="both"/>
      </w:pPr>
      <w:r>
        <w:rPr>
          <w:rFonts w:ascii="Times New Roman"/>
          <w:b w:val="false"/>
          <w:i w:val="false"/>
          <w:color w:val="000000"/>
          <w:sz w:val="28"/>
        </w:rPr>
        <w:t>      1) Карагандинский областной государственный архив,</w:t>
      </w:r>
      <w:r>
        <w:br/>
      </w:r>
      <w:r>
        <w:rPr>
          <w:rFonts w:ascii="Times New Roman"/>
          <w:b w:val="false"/>
          <w:i w:val="false"/>
          <w:color w:val="000000"/>
          <w:sz w:val="28"/>
        </w:rPr>
        <w:t>
Адрес: г. Караганда, ул. Ержанова, 6,</w:t>
      </w:r>
      <w:r>
        <w:br/>
      </w:r>
      <w:r>
        <w:rPr>
          <w:rFonts w:ascii="Times New Roman"/>
          <w:b w:val="false"/>
          <w:i w:val="false"/>
          <w:color w:val="000000"/>
          <w:sz w:val="28"/>
        </w:rPr>
        <w:t>
Телефон: 8 (7212) 43-28-24.</w:t>
      </w:r>
      <w:r>
        <w:br/>
      </w:r>
      <w:r>
        <w:rPr>
          <w:rFonts w:ascii="Times New Roman"/>
          <w:b w:val="false"/>
          <w:i w:val="false"/>
          <w:color w:val="000000"/>
          <w:sz w:val="28"/>
        </w:rPr>
        <w:t>
      2) Филиал облгосархива по личному составу угольной отрасли,</w:t>
      </w:r>
      <w:r>
        <w:br/>
      </w:r>
      <w:r>
        <w:rPr>
          <w:rFonts w:ascii="Times New Roman"/>
          <w:b w:val="false"/>
          <w:i w:val="false"/>
          <w:color w:val="000000"/>
          <w:sz w:val="28"/>
        </w:rPr>
        <w:t>
Адрес: г. Караганда, ул. Гончарная, 13,</w:t>
      </w:r>
      <w:r>
        <w:br/>
      </w:r>
      <w:r>
        <w:rPr>
          <w:rFonts w:ascii="Times New Roman"/>
          <w:b w:val="false"/>
          <w:i w:val="false"/>
          <w:color w:val="000000"/>
          <w:sz w:val="28"/>
        </w:rPr>
        <w:t>
Телефон: 8 (7212) 77-38-06.</w:t>
      </w:r>
      <w:r>
        <w:br/>
      </w:r>
      <w:r>
        <w:rPr>
          <w:rFonts w:ascii="Times New Roman"/>
          <w:b w:val="false"/>
          <w:i w:val="false"/>
          <w:color w:val="000000"/>
          <w:sz w:val="28"/>
        </w:rPr>
        <w:t>
      3) Филиал облгосархива по научно-технической документации,</w:t>
      </w:r>
      <w:r>
        <w:br/>
      </w:r>
      <w:r>
        <w:rPr>
          <w:rFonts w:ascii="Times New Roman"/>
          <w:b w:val="false"/>
          <w:i w:val="false"/>
          <w:color w:val="000000"/>
          <w:sz w:val="28"/>
        </w:rPr>
        <w:t>
Адрес: г. Караганда, ул. Коцюбинского, 17,</w:t>
      </w:r>
      <w:r>
        <w:br/>
      </w:r>
      <w:r>
        <w:rPr>
          <w:rFonts w:ascii="Times New Roman"/>
          <w:b w:val="false"/>
          <w:i w:val="false"/>
          <w:color w:val="000000"/>
          <w:sz w:val="28"/>
        </w:rPr>
        <w:t>
Телефон: 8 (7212) 44-03-15.</w:t>
      </w:r>
      <w:r>
        <w:br/>
      </w:r>
      <w:r>
        <w:rPr>
          <w:rFonts w:ascii="Times New Roman"/>
          <w:b w:val="false"/>
          <w:i w:val="false"/>
          <w:color w:val="000000"/>
          <w:sz w:val="28"/>
        </w:rPr>
        <w:t>
      4) Государственный архив Абайского района,</w:t>
      </w:r>
      <w:r>
        <w:br/>
      </w:r>
      <w:r>
        <w:rPr>
          <w:rFonts w:ascii="Times New Roman"/>
          <w:b w:val="false"/>
          <w:i w:val="false"/>
          <w:color w:val="000000"/>
          <w:sz w:val="28"/>
        </w:rPr>
        <w:t>
Адрес: г. Абай, ул. Курчатова, 45,</w:t>
      </w:r>
      <w:r>
        <w:br/>
      </w:r>
      <w:r>
        <w:rPr>
          <w:rFonts w:ascii="Times New Roman"/>
          <w:b w:val="false"/>
          <w:i w:val="false"/>
          <w:color w:val="000000"/>
          <w:sz w:val="28"/>
        </w:rPr>
        <w:t>
Телефон: 8 (721-31) 4-47-40.</w:t>
      </w:r>
      <w:r>
        <w:br/>
      </w:r>
      <w:r>
        <w:rPr>
          <w:rFonts w:ascii="Times New Roman"/>
          <w:b w:val="false"/>
          <w:i w:val="false"/>
          <w:color w:val="000000"/>
          <w:sz w:val="28"/>
        </w:rPr>
        <w:t>
      5) Государственный архив Актогайского района,</w:t>
      </w:r>
      <w:r>
        <w:br/>
      </w:r>
      <w:r>
        <w:rPr>
          <w:rFonts w:ascii="Times New Roman"/>
          <w:b w:val="false"/>
          <w:i w:val="false"/>
          <w:color w:val="000000"/>
          <w:sz w:val="28"/>
        </w:rPr>
        <w:t>
Адрес: с. Актогай,</w:t>
      </w:r>
      <w:r>
        <w:br/>
      </w:r>
      <w:r>
        <w:rPr>
          <w:rFonts w:ascii="Times New Roman"/>
          <w:b w:val="false"/>
          <w:i w:val="false"/>
          <w:color w:val="000000"/>
          <w:sz w:val="28"/>
        </w:rPr>
        <w:t>
Телефон: 8 (710-37) 2-17-98.</w:t>
      </w:r>
      <w:r>
        <w:br/>
      </w:r>
      <w:r>
        <w:rPr>
          <w:rFonts w:ascii="Times New Roman"/>
          <w:b w:val="false"/>
          <w:i w:val="false"/>
          <w:color w:val="000000"/>
          <w:sz w:val="28"/>
        </w:rPr>
        <w:t>
      6) Государственный архив Бухар Жырауского района,</w:t>
      </w:r>
      <w:r>
        <w:br/>
      </w:r>
      <w:r>
        <w:rPr>
          <w:rFonts w:ascii="Times New Roman"/>
          <w:b w:val="false"/>
          <w:i w:val="false"/>
          <w:color w:val="000000"/>
          <w:sz w:val="28"/>
        </w:rPr>
        <w:t>
Адрес: пос. Ботакара, ул. Аблайхана, д. 38,</w:t>
      </w:r>
      <w:r>
        <w:br/>
      </w:r>
      <w:r>
        <w:rPr>
          <w:rFonts w:ascii="Times New Roman"/>
          <w:b w:val="false"/>
          <w:i w:val="false"/>
          <w:color w:val="000000"/>
          <w:sz w:val="28"/>
        </w:rPr>
        <w:t>
Телефон: 8 (721-54) 2-17-34.</w:t>
      </w:r>
      <w:r>
        <w:br/>
      </w:r>
      <w:r>
        <w:rPr>
          <w:rFonts w:ascii="Times New Roman"/>
          <w:b w:val="false"/>
          <w:i w:val="false"/>
          <w:color w:val="000000"/>
          <w:sz w:val="28"/>
        </w:rPr>
        <w:t>
      7) Государственный архив города Балхаш,</w:t>
      </w:r>
      <w:r>
        <w:br/>
      </w:r>
      <w:r>
        <w:rPr>
          <w:rFonts w:ascii="Times New Roman"/>
          <w:b w:val="false"/>
          <w:i w:val="false"/>
          <w:color w:val="000000"/>
          <w:sz w:val="28"/>
        </w:rPr>
        <w:t>
Адрес: г. Балхаш, ул. Казбековой, д. 23,</w:t>
      </w:r>
      <w:r>
        <w:br/>
      </w:r>
      <w:r>
        <w:rPr>
          <w:rFonts w:ascii="Times New Roman"/>
          <w:b w:val="false"/>
          <w:i w:val="false"/>
          <w:color w:val="000000"/>
          <w:sz w:val="28"/>
        </w:rPr>
        <w:t>
Телефон: 8 (710-36) 4-40-07.</w:t>
      </w:r>
      <w:r>
        <w:br/>
      </w:r>
      <w:r>
        <w:rPr>
          <w:rFonts w:ascii="Times New Roman"/>
          <w:b w:val="false"/>
          <w:i w:val="false"/>
          <w:color w:val="000000"/>
          <w:sz w:val="28"/>
        </w:rPr>
        <w:t>
      8) Государственный архив Жанааркинского района,</w:t>
      </w:r>
      <w:r>
        <w:br/>
      </w:r>
      <w:r>
        <w:rPr>
          <w:rFonts w:ascii="Times New Roman"/>
          <w:b w:val="false"/>
          <w:i w:val="false"/>
          <w:color w:val="000000"/>
          <w:sz w:val="28"/>
        </w:rPr>
        <w:t>
Адрес: Жанааркинский район, пос. Атасу, ул. Ленина, 7,</w:t>
      </w:r>
      <w:r>
        <w:br/>
      </w:r>
      <w:r>
        <w:rPr>
          <w:rFonts w:ascii="Times New Roman"/>
          <w:b w:val="false"/>
          <w:i w:val="false"/>
          <w:color w:val="000000"/>
          <w:sz w:val="28"/>
        </w:rPr>
        <w:t>
Телефон: 8 (710-30) 2-71-02.</w:t>
      </w:r>
      <w:r>
        <w:br/>
      </w:r>
      <w:r>
        <w:rPr>
          <w:rFonts w:ascii="Times New Roman"/>
          <w:b w:val="false"/>
          <w:i w:val="false"/>
          <w:color w:val="000000"/>
          <w:sz w:val="28"/>
        </w:rPr>
        <w:t>
      9) Государственный архив города Жезказган,</w:t>
      </w:r>
      <w:r>
        <w:br/>
      </w:r>
      <w:r>
        <w:rPr>
          <w:rFonts w:ascii="Times New Roman"/>
          <w:b w:val="false"/>
          <w:i w:val="false"/>
          <w:color w:val="000000"/>
          <w:sz w:val="28"/>
        </w:rPr>
        <w:t>
Адрес: г. Жезказган, ул. Титова, 22,</w:t>
      </w:r>
      <w:r>
        <w:br/>
      </w:r>
      <w:r>
        <w:rPr>
          <w:rFonts w:ascii="Times New Roman"/>
          <w:b w:val="false"/>
          <w:i w:val="false"/>
          <w:color w:val="000000"/>
          <w:sz w:val="28"/>
        </w:rPr>
        <w:t>
Телефон: 8 (7102) 72-31-23.</w:t>
      </w:r>
      <w:r>
        <w:br/>
      </w:r>
      <w:r>
        <w:rPr>
          <w:rFonts w:ascii="Times New Roman"/>
          <w:b w:val="false"/>
          <w:i w:val="false"/>
          <w:color w:val="000000"/>
          <w:sz w:val="28"/>
        </w:rPr>
        <w:t>
      10) Государственный архив города Караганды,</w:t>
      </w:r>
      <w:r>
        <w:br/>
      </w:r>
      <w:r>
        <w:rPr>
          <w:rFonts w:ascii="Times New Roman"/>
          <w:b w:val="false"/>
          <w:i w:val="false"/>
          <w:color w:val="000000"/>
          <w:sz w:val="28"/>
        </w:rPr>
        <w:t>
Адрес: г. Караганда, ул. Бакинского, 41,</w:t>
      </w:r>
      <w:r>
        <w:br/>
      </w:r>
      <w:r>
        <w:rPr>
          <w:rFonts w:ascii="Times New Roman"/>
          <w:b w:val="false"/>
          <w:i w:val="false"/>
          <w:color w:val="000000"/>
          <w:sz w:val="28"/>
        </w:rPr>
        <w:t>
Телефон: 8 (7212) 51-22-38.</w:t>
      </w:r>
      <w:r>
        <w:br/>
      </w:r>
      <w:r>
        <w:rPr>
          <w:rFonts w:ascii="Times New Roman"/>
          <w:b w:val="false"/>
          <w:i w:val="false"/>
          <w:color w:val="000000"/>
          <w:sz w:val="28"/>
        </w:rPr>
        <w:t>
     11) Государственный архив города Каражал,</w:t>
      </w:r>
      <w:r>
        <w:br/>
      </w:r>
      <w:r>
        <w:rPr>
          <w:rFonts w:ascii="Times New Roman"/>
          <w:b w:val="false"/>
          <w:i w:val="false"/>
          <w:color w:val="000000"/>
          <w:sz w:val="28"/>
        </w:rPr>
        <w:t>
Адрес: г. Каражал, ул. Сайдалы-Сары-Тока, 1,</w:t>
      </w:r>
      <w:r>
        <w:br/>
      </w:r>
      <w:r>
        <w:rPr>
          <w:rFonts w:ascii="Times New Roman"/>
          <w:b w:val="false"/>
          <w:i w:val="false"/>
          <w:color w:val="000000"/>
          <w:sz w:val="28"/>
        </w:rPr>
        <w:t>
Телефон: 8 (710-32) 2-68-16.</w:t>
      </w:r>
      <w:r>
        <w:br/>
      </w:r>
      <w:r>
        <w:rPr>
          <w:rFonts w:ascii="Times New Roman"/>
          <w:b w:val="false"/>
          <w:i w:val="false"/>
          <w:color w:val="000000"/>
          <w:sz w:val="28"/>
        </w:rPr>
        <w:t>
      12) Государственный архив Каркаралинского района,</w:t>
      </w:r>
      <w:r>
        <w:br/>
      </w:r>
      <w:r>
        <w:rPr>
          <w:rFonts w:ascii="Times New Roman"/>
          <w:b w:val="false"/>
          <w:i w:val="false"/>
          <w:color w:val="000000"/>
          <w:sz w:val="28"/>
        </w:rPr>
        <w:t>
Адрес: г. Каркаралинск, ул. Ермекова, 32,</w:t>
      </w:r>
      <w:r>
        <w:br/>
      </w:r>
      <w:r>
        <w:rPr>
          <w:rFonts w:ascii="Times New Roman"/>
          <w:b w:val="false"/>
          <w:i w:val="false"/>
          <w:color w:val="000000"/>
          <w:sz w:val="28"/>
        </w:rPr>
        <w:t>
Телефон: 8 (721-46) 3-11-49.</w:t>
      </w:r>
      <w:r>
        <w:br/>
      </w:r>
      <w:r>
        <w:rPr>
          <w:rFonts w:ascii="Times New Roman"/>
          <w:b w:val="false"/>
          <w:i w:val="false"/>
          <w:color w:val="000000"/>
          <w:sz w:val="28"/>
        </w:rPr>
        <w:t>
      13) Государственный архив Нуринского района,</w:t>
      </w:r>
      <w:r>
        <w:br/>
      </w:r>
      <w:r>
        <w:rPr>
          <w:rFonts w:ascii="Times New Roman"/>
          <w:b w:val="false"/>
          <w:i w:val="false"/>
          <w:color w:val="000000"/>
          <w:sz w:val="28"/>
        </w:rPr>
        <w:t>
Адрес: Нуринский район, п. Киевка, ул. Сакена Сейфуллина, 32,</w:t>
      </w:r>
      <w:r>
        <w:br/>
      </w:r>
      <w:r>
        <w:rPr>
          <w:rFonts w:ascii="Times New Roman"/>
          <w:b w:val="false"/>
          <w:i w:val="false"/>
          <w:color w:val="000000"/>
          <w:sz w:val="28"/>
        </w:rPr>
        <w:t>
Телефон: 8 (721-44) 2-27-61.</w:t>
      </w:r>
      <w:r>
        <w:br/>
      </w:r>
      <w:r>
        <w:rPr>
          <w:rFonts w:ascii="Times New Roman"/>
          <w:b w:val="false"/>
          <w:i w:val="false"/>
          <w:color w:val="000000"/>
          <w:sz w:val="28"/>
        </w:rPr>
        <w:t>
      14) Государственный архив Осакаровского района,</w:t>
      </w:r>
      <w:r>
        <w:br/>
      </w:r>
      <w:r>
        <w:rPr>
          <w:rFonts w:ascii="Times New Roman"/>
          <w:b w:val="false"/>
          <w:i w:val="false"/>
          <w:color w:val="000000"/>
          <w:sz w:val="28"/>
        </w:rPr>
        <w:t>
Адрес: Осакаровский район, пос. Осакаровка, ул. Литвиновская, 116,</w:t>
      </w:r>
      <w:r>
        <w:br/>
      </w:r>
      <w:r>
        <w:rPr>
          <w:rFonts w:ascii="Times New Roman"/>
          <w:b w:val="false"/>
          <w:i w:val="false"/>
          <w:color w:val="000000"/>
          <w:sz w:val="28"/>
        </w:rPr>
        <w:t>
Телефон: 8 (721-49) 4-19-69.</w:t>
      </w:r>
      <w:r>
        <w:br/>
      </w:r>
      <w:r>
        <w:rPr>
          <w:rFonts w:ascii="Times New Roman"/>
          <w:b w:val="false"/>
          <w:i w:val="false"/>
          <w:color w:val="000000"/>
          <w:sz w:val="28"/>
        </w:rPr>
        <w:t>
      15) Государственный архив города Приозерск,</w:t>
      </w:r>
      <w:r>
        <w:br/>
      </w:r>
      <w:r>
        <w:rPr>
          <w:rFonts w:ascii="Times New Roman"/>
          <w:b w:val="false"/>
          <w:i w:val="false"/>
          <w:color w:val="000000"/>
          <w:sz w:val="28"/>
        </w:rPr>
        <w:t>
Адрес: г. Приозерск, ул. Фрунзе, 7,</w:t>
      </w:r>
      <w:r>
        <w:br/>
      </w:r>
      <w:r>
        <w:rPr>
          <w:rFonts w:ascii="Times New Roman"/>
          <w:b w:val="false"/>
          <w:i w:val="false"/>
          <w:color w:val="000000"/>
          <w:sz w:val="28"/>
        </w:rPr>
        <w:t>
Телефон: 8 (710-39) 5-36-50.</w:t>
      </w:r>
      <w:r>
        <w:br/>
      </w:r>
      <w:r>
        <w:rPr>
          <w:rFonts w:ascii="Times New Roman"/>
          <w:b w:val="false"/>
          <w:i w:val="false"/>
          <w:color w:val="000000"/>
          <w:sz w:val="28"/>
        </w:rPr>
        <w:t>
      16) Государственный архив города Сатпаев,</w:t>
      </w:r>
      <w:r>
        <w:br/>
      </w:r>
      <w:r>
        <w:rPr>
          <w:rFonts w:ascii="Times New Roman"/>
          <w:b w:val="false"/>
          <w:i w:val="false"/>
          <w:color w:val="000000"/>
          <w:sz w:val="28"/>
        </w:rPr>
        <w:t>
Адрес: г. Сатпаев, пр. Академика Каныша Сатпаева, д. 111,</w:t>
      </w:r>
      <w:r>
        <w:br/>
      </w:r>
      <w:r>
        <w:rPr>
          <w:rFonts w:ascii="Times New Roman"/>
          <w:b w:val="false"/>
          <w:i w:val="false"/>
          <w:color w:val="000000"/>
          <w:sz w:val="28"/>
        </w:rPr>
        <w:t>
Телефон: 8 (710-63) 3-74-36.</w:t>
      </w:r>
      <w:r>
        <w:br/>
      </w:r>
      <w:r>
        <w:rPr>
          <w:rFonts w:ascii="Times New Roman"/>
          <w:b w:val="false"/>
          <w:i w:val="false"/>
          <w:color w:val="000000"/>
          <w:sz w:val="28"/>
        </w:rPr>
        <w:t>
      17) Государственный архив города Сарань,</w:t>
      </w:r>
      <w:r>
        <w:br/>
      </w:r>
      <w:r>
        <w:rPr>
          <w:rFonts w:ascii="Times New Roman"/>
          <w:b w:val="false"/>
          <w:i w:val="false"/>
          <w:color w:val="000000"/>
          <w:sz w:val="28"/>
        </w:rPr>
        <w:t>
Адрес: г. Сарань, РТИ,</w:t>
      </w:r>
      <w:r>
        <w:br/>
      </w:r>
      <w:r>
        <w:rPr>
          <w:rFonts w:ascii="Times New Roman"/>
          <w:b w:val="false"/>
          <w:i w:val="false"/>
          <w:color w:val="000000"/>
          <w:sz w:val="28"/>
        </w:rPr>
        <w:t>
Телефон: 8 (721-37) 3-11-44.</w:t>
      </w:r>
      <w:r>
        <w:br/>
      </w:r>
      <w:r>
        <w:rPr>
          <w:rFonts w:ascii="Times New Roman"/>
          <w:b w:val="false"/>
          <w:i w:val="false"/>
          <w:color w:val="000000"/>
          <w:sz w:val="28"/>
        </w:rPr>
        <w:t>
      18) Государственный архив города Темиртау,</w:t>
      </w:r>
      <w:r>
        <w:br/>
      </w:r>
      <w:r>
        <w:rPr>
          <w:rFonts w:ascii="Times New Roman"/>
          <w:b w:val="false"/>
          <w:i w:val="false"/>
          <w:color w:val="000000"/>
          <w:sz w:val="28"/>
        </w:rPr>
        <w:t>
Адрес: г. Темиртау, ул. Комсомольская, 89,</w:t>
      </w:r>
      <w:r>
        <w:br/>
      </w:r>
      <w:r>
        <w:rPr>
          <w:rFonts w:ascii="Times New Roman"/>
          <w:b w:val="false"/>
          <w:i w:val="false"/>
          <w:color w:val="000000"/>
          <w:sz w:val="28"/>
        </w:rPr>
        <w:t>
Телефон: 8 (7213) 95-10-36.</w:t>
      </w:r>
      <w:r>
        <w:br/>
      </w:r>
      <w:r>
        <w:rPr>
          <w:rFonts w:ascii="Times New Roman"/>
          <w:b w:val="false"/>
          <w:i w:val="false"/>
          <w:color w:val="000000"/>
          <w:sz w:val="28"/>
        </w:rPr>
        <w:t>
      19) Государственный архив Улытауского района,</w:t>
      </w:r>
      <w:r>
        <w:br/>
      </w:r>
      <w:r>
        <w:rPr>
          <w:rFonts w:ascii="Times New Roman"/>
          <w:b w:val="false"/>
          <w:i w:val="false"/>
          <w:color w:val="000000"/>
          <w:sz w:val="28"/>
        </w:rPr>
        <w:t>
Адрес: с. Улытау, ул. Абая, 23,</w:t>
      </w:r>
      <w:r>
        <w:br/>
      </w:r>
      <w:r>
        <w:rPr>
          <w:rFonts w:ascii="Times New Roman"/>
          <w:b w:val="false"/>
          <w:i w:val="false"/>
          <w:color w:val="000000"/>
          <w:sz w:val="28"/>
        </w:rPr>
        <w:t>
Телефон: 8 (710-35) 2-11-34.</w:t>
      </w:r>
      <w:r>
        <w:br/>
      </w:r>
      <w:r>
        <w:rPr>
          <w:rFonts w:ascii="Times New Roman"/>
          <w:b w:val="false"/>
          <w:i w:val="false"/>
          <w:color w:val="000000"/>
          <w:sz w:val="28"/>
        </w:rPr>
        <w:t>
      20) Государственный архив города Шахтинск,</w:t>
      </w:r>
      <w:r>
        <w:br/>
      </w:r>
      <w:r>
        <w:rPr>
          <w:rFonts w:ascii="Times New Roman"/>
          <w:b w:val="false"/>
          <w:i w:val="false"/>
          <w:color w:val="000000"/>
          <w:sz w:val="28"/>
        </w:rPr>
        <w:t>
Адрес: г. Шахтинск, ул. Казахстанская, 89,</w:t>
      </w:r>
      <w:r>
        <w:br/>
      </w:r>
      <w:r>
        <w:rPr>
          <w:rFonts w:ascii="Times New Roman"/>
          <w:b w:val="false"/>
          <w:i w:val="false"/>
          <w:color w:val="000000"/>
          <w:sz w:val="28"/>
        </w:rPr>
        <w:t>
Телефон: 8 (721-56) 5-52-20.</w:t>
      </w:r>
      <w:r>
        <w:br/>
      </w:r>
      <w:r>
        <w:rPr>
          <w:rFonts w:ascii="Times New Roman"/>
          <w:b w:val="false"/>
          <w:i w:val="false"/>
          <w:color w:val="000000"/>
          <w:sz w:val="28"/>
        </w:rPr>
        <w:t>
      21) Государственный архив Шетского района,</w:t>
      </w:r>
      <w:r>
        <w:br/>
      </w:r>
      <w:r>
        <w:rPr>
          <w:rFonts w:ascii="Times New Roman"/>
          <w:b w:val="false"/>
          <w:i w:val="false"/>
          <w:color w:val="000000"/>
          <w:sz w:val="28"/>
        </w:rPr>
        <w:t>
Адрес: с. Аксу-Аюлы, ул. Шортанбая, д. 73,</w:t>
      </w:r>
      <w:r>
        <w:br/>
      </w:r>
      <w:r>
        <w:rPr>
          <w:rFonts w:ascii="Times New Roman"/>
          <w:b w:val="false"/>
          <w:i w:val="false"/>
          <w:color w:val="000000"/>
          <w:sz w:val="28"/>
        </w:rPr>
        <w:t>
Телефон: 8 (710-31) 2-13-34.</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9.00-18.00, обед с 13.00-14.00, выходные суббота, воскресенье.</w:t>
      </w:r>
    </w:p>
    <w:p>
      <w:pPr>
        <w:spacing w:after="0"/>
        <w:ind w:left="0"/>
        <w:jc w:val="both"/>
      </w:pPr>
      <w:r>
        <w:rPr>
          <w:rFonts w:ascii="Times New Roman"/>
          <w:b w:val="false"/>
          <w:i w:val="false"/>
          <w:color w:val="000000"/>
          <w:sz w:val="28"/>
        </w:rPr>
        <w:t>      18. Кызылординская область:</w:t>
      </w:r>
    </w:p>
    <w:p>
      <w:pPr>
        <w:spacing w:after="0"/>
        <w:ind w:left="0"/>
        <w:jc w:val="both"/>
      </w:pPr>
      <w:r>
        <w:rPr>
          <w:rFonts w:ascii="Times New Roman"/>
          <w:b w:val="false"/>
          <w:i w:val="false"/>
          <w:color w:val="000000"/>
          <w:sz w:val="28"/>
        </w:rPr>
        <w:t>      1) Государственный архив Кызылординской области,</w:t>
      </w:r>
      <w:r>
        <w:br/>
      </w:r>
      <w:r>
        <w:rPr>
          <w:rFonts w:ascii="Times New Roman"/>
          <w:b w:val="false"/>
          <w:i w:val="false"/>
          <w:color w:val="000000"/>
          <w:sz w:val="28"/>
        </w:rPr>
        <w:t>
Адрес: г. Кызылорда, ул. А.Токмаганбетова, 44,</w:t>
      </w:r>
      <w:r>
        <w:br/>
      </w:r>
      <w:r>
        <w:rPr>
          <w:rFonts w:ascii="Times New Roman"/>
          <w:b w:val="false"/>
          <w:i w:val="false"/>
          <w:color w:val="000000"/>
          <w:sz w:val="28"/>
        </w:rPr>
        <w:t>
Телефон: 8 (7242) 27-08-53.</w:t>
      </w:r>
      <w:r>
        <w:br/>
      </w:r>
      <w:r>
        <w:rPr>
          <w:rFonts w:ascii="Times New Roman"/>
          <w:b w:val="false"/>
          <w:i w:val="false"/>
          <w:color w:val="000000"/>
          <w:sz w:val="28"/>
        </w:rPr>
        <w:t>
      2) Филиал государственного архива Кызылординской области,</w:t>
      </w:r>
      <w:r>
        <w:br/>
      </w:r>
      <w:r>
        <w:rPr>
          <w:rFonts w:ascii="Times New Roman"/>
          <w:b w:val="false"/>
          <w:i w:val="false"/>
          <w:color w:val="000000"/>
          <w:sz w:val="28"/>
        </w:rPr>
        <w:t>
Адрес: г. Кызылорда, ул. И.Жахаева, 76,</w:t>
      </w:r>
      <w:r>
        <w:br/>
      </w:r>
      <w:r>
        <w:rPr>
          <w:rFonts w:ascii="Times New Roman"/>
          <w:b w:val="false"/>
          <w:i w:val="false"/>
          <w:color w:val="000000"/>
          <w:sz w:val="28"/>
        </w:rPr>
        <w:t>
Телефон: 8 (7242) 27-28-33.</w:t>
      </w:r>
      <w:r>
        <w:br/>
      </w:r>
      <w:r>
        <w:rPr>
          <w:rFonts w:ascii="Times New Roman"/>
          <w:b w:val="false"/>
          <w:i w:val="false"/>
          <w:color w:val="000000"/>
          <w:sz w:val="28"/>
        </w:rPr>
        <w:t>
      3) Кызылординский городской архив,</w:t>
      </w:r>
      <w:r>
        <w:br/>
      </w:r>
      <w:r>
        <w:rPr>
          <w:rFonts w:ascii="Times New Roman"/>
          <w:b w:val="false"/>
          <w:i w:val="false"/>
          <w:color w:val="000000"/>
          <w:sz w:val="28"/>
        </w:rPr>
        <w:t>
Адрес: г. Кызылорда, ул. Жахаева, 76,</w:t>
      </w:r>
      <w:r>
        <w:br/>
      </w:r>
      <w:r>
        <w:rPr>
          <w:rFonts w:ascii="Times New Roman"/>
          <w:b w:val="false"/>
          <w:i w:val="false"/>
          <w:color w:val="000000"/>
          <w:sz w:val="28"/>
        </w:rPr>
        <w:t>
Телефон: 8 (7242) 27-45-14.</w:t>
      </w:r>
      <w:r>
        <w:br/>
      </w:r>
      <w:r>
        <w:rPr>
          <w:rFonts w:ascii="Times New Roman"/>
          <w:b w:val="false"/>
          <w:i w:val="false"/>
          <w:color w:val="000000"/>
          <w:sz w:val="28"/>
        </w:rPr>
        <w:t>
      4) Государственный архив Аральского района,</w:t>
      </w:r>
      <w:r>
        <w:br/>
      </w:r>
      <w:r>
        <w:rPr>
          <w:rFonts w:ascii="Times New Roman"/>
          <w:b w:val="false"/>
          <w:i w:val="false"/>
          <w:color w:val="000000"/>
          <w:sz w:val="28"/>
        </w:rPr>
        <w:t>
Адрес: г. Аральск, ул. Щорса 1,</w:t>
      </w:r>
      <w:r>
        <w:br/>
      </w:r>
      <w:r>
        <w:rPr>
          <w:rFonts w:ascii="Times New Roman"/>
          <w:b w:val="false"/>
          <w:i w:val="false"/>
          <w:color w:val="000000"/>
          <w:sz w:val="28"/>
        </w:rPr>
        <w:t>
Телефон: 8 (724-33) 2-14-87.</w:t>
      </w:r>
      <w:r>
        <w:br/>
      </w:r>
      <w:r>
        <w:rPr>
          <w:rFonts w:ascii="Times New Roman"/>
          <w:b w:val="false"/>
          <w:i w:val="false"/>
          <w:color w:val="000000"/>
          <w:sz w:val="28"/>
        </w:rPr>
        <w:t>
      5) Государственный архив Казалинского района,</w:t>
      </w:r>
      <w:r>
        <w:br/>
      </w:r>
      <w:r>
        <w:rPr>
          <w:rFonts w:ascii="Times New Roman"/>
          <w:b w:val="false"/>
          <w:i w:val="false"/>
          <w:color w:val="000000"/>
          <w:sz w:val="28"/>
        </w:rPr>
        <w:t>
Адрес: пос. Айтеке би, ул. Жанкожа батыра, 98,</w:t>
      </w:r>
      <w:r>
        <w:br/>
      </w:r>
      <w:r>
        <w:rPr>
          <w:rFonts w:ascii="Times New Roman"/>
          <w:b w:val="false"/>
          <w:i w:val="false"/>
          <w:color w:val="000000"/>
          <w:sz w:val="28"/>
        </w:rPr>
        <w:t>
Телефон: 8 (724-38) 2-62-57.</w:t>
      </w:r>
      <w:r>
        <w:br/>
      </w:r>
      <w:r>
        <w:rPr>
          <w:rFonts w:ascii="Times New Roman"/>
          <w:b w:val="false"/>
          <w:i w:val="false"/>
          <w:color w:val="000000"/>
          <w:sz w:val="28"/>
        </w:rPr>
        <w:t>
      6) Государственный архив Кармакшинского района,</w:t>
      </w:r>
      <w:r>
        <w:br/>
      </w:r>
      <w:r>
        <w:rPr>
          <w:rFonts w:ascii="Times New Roman"/>
          <w:b w:val="false"/>
          <w:i w:val="false"/>
          <w:color w:val="000000"/>
          <w:sz w:val="28"/>
        </w:rPr>
        <w:t>
Адрес: пос. Джусалы, ул. Амангельды, 42,</w:t>
      </w:r>
      <w:r>
        <w:br/>
      </w:r>
      <w:r>
        <w:rPr>
          <w:rFonts w:ascii="Times New Roman"/>
          <w:b w:val="false"/>
          <w:i w:val="false"/>
          <w:color w:val="000000"/>
          <w:sz w:val="28"/>
        </w:rPr>
        <w:t>
Телефон: 8 (724-37) 2-26-71.</w:t>
      </w:r>
      <w:r>
        <w:br/>
      </w:r>
      <w:r>
        <w:rPr>
          <w:rFonts w:ascii="Times New Roman"/>
          <w:b w:val="false"/>
          <w:i w:val="false"/>
          <w:color w:val="000000"/>
          <w:sz w:val="28"/>
        </w:rPr>
        <w:t>
      7) Государственный архив Жалагашского района,</w:t>
      </w:r>
      <w:r>
        <w:br/>
      </w:r>
      <w:r>
        <w:rPr>
          <w:rFonts w:ascii="Times New Roman"/>
          <w:b w:val="false"/>
          <w:i w:val="false"/>
          <w:color w:val="000000"/>
          <w:sz w:val="28"/>
        </w:rPr>
        <w:t>
Адрес: пос. Жалагаш, ул. Жамбула, 4,</w:t>
      </w:r>
      <w:r>
        <w:br/>
      </w:r>
      <w:r>
        <w:rPr>
          <w:rFonts w:ascii="Times New Roman"/>
          <w:b w:val="false"/>
          <w:i w:val="false"/>
          <w:color w:val="000000"/>
          <w:sz w:val="28"/>
        </w:rPr>
        <w:t>
Телефон: 8 (724-31) 3-17-43.</w:t>
      </w:r>
      <w:r>
        <w:br/>
      </w:r>
      <w:r>
        <w:rPr>
          <w:rFonts w:ascii="Times New Roman"/>
          <w:b w:val="false"/>
          <w:i w:val="false"/>
          <w:color w:val="000000"/>
          <w:sz w:val="28"/>
        </w:rPr>
        <w:t>
      8) Государственный архив Теренозекского района,</w:t>
      </w:r>
      <w:r>
        <w:br/>
      </w:r>
      <w:r>
        <w:rPr>
          <w:rFonts w:ascii="Times New Roman"/>
          <w:b w:val="false"/>
          <w:i w:val="false"/>
          <w:color w:val="000000"/>
          <w:sz w:val="28"/>
        </w:rPr>
        <w:t>
Адрес: пос. Теренозек, ул. А.Алиакбарова, 16,</w:t>
      </w:r>
      <w:r>
        <w:br/>
      </w:r>
      <w:r>
        <w:rPr>
          <w:rFonts w:ascii="Times New Roman"/>
          <w:b w:val="false"/>
          <w:i w:val="false"/>
          <w:color w:val="000000"/>
          <w:sz w:val="28"/>
        </w:rPr>
        <w:t>
Телефон: 8 (724-36) 2-10-67.</w:t>
      </w:r>
      <w:r>
        <w:br/>
      </w:r>
      <w:r>
        <w:rPr>
          <w:rFonts w:ascii="Times New Roman"/>
          <w:b w:val="false"/>
          <w:i w:val="false"/>
          <w:color w:val="000000"/>
          <w:sz w:val="28"/>
        </w:rPr>
        <w:t>
      9) Государственный архив Шиелийского района,</w:t>
      </w:r>
      <w:r>
        <w:br/>
      </w:r>
      <w:r>
        <w:rPr>
          <w:rFonts w:ascii="Times New Roman"/>
          <w:b w:val="false"/>
          <w:i w:val="false"/>
          <w:color w:val="000000"/>
          <w:sz w:val="28"/>
        </w:rPr>
        <w:t>
Адрес: пос. Шиели, ул. Амангельды, 111,</w:t>
      </w:r>
      <w:r>
        <w:br/>
      </w:r>
      <w:r>
        <w:rPr>
          <w:rFonts w:ascii="Times New Roman"/>
          <w:b w:val="false"/>
          <w:i w:val="false"/>
          <w:color w:val="000000"/>
          <w:sz w:val="28"/>
        </w:rPr>
        <w:t>
Телефон: 8 (724-32) 4-15-27.</w:t>
      </w:r>
      <w:r>
        <w:br/>
      </w:r>
      <w:r>
        <w:rPr>
          <w:rFonts w:ascii="Times New Roman"/>
          <w:b w:val="false"/>
          <w:i w:val="false"/>
          <w:color w:val="000000"/>
          <w:sz w:val="28"/>
        </w:rPr>
        <w:t>
      10) Государственный архив Жанакорганского района,</w:t>
      </w:r>
      <w:r>
        <w:br/>
      </w:r>
      <w:r>
        <w:rPr>
          <w:rFonts w:ascii="Times New Roman"/>
          <w:b w:val="false"/>
          <w:i w:val="false"/>
          <w:color w:val="000000"/>
          <w:sz w:val="28"/>
        </w:rPr>
        <w:t>
Адрес: пос. Жанакорган, ул. З. Мусаханова, 4,</w:t>
      </w:r>
      <w:r>
        <w:br/>
      </w:r>
      <w:r>
        <w:rPr>
          <w:rFonts w:ascii="Times New Roman"/>
          <w:b w:val="false"/>
          <w:i w:val="false"/>
          <w:color w:val="000000"/>
          <w:sz w:val="28"/>
        </w:rPr>
        <w:t>
Телефон: 8 (724-35) 22-46.</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9.00-13.00, выходные суббота, воскресенье.</w:t>
      </w:r>
    </w:p>
    <w:p>
      <w:pPr>
        <w:spacing w:after="0"/>
        <w:ind w:left="0"/>
        <w:jc w:val="both"/>
      </w:pPr>
      <w:r>
        <w:rPr>
          <w:rFonts w:ascii="Times New Roman"/>
          <w:b w:val="false"/>
          <w:i w:val="false"/>
          <w:color w:val="000000"/>
          <w:sz w:val="28"/>
        </w:rPr>
        <w:t>      19. Костанайская область:</w:t>
      </w:r>
    </w:p>
    <w:p>
      <w:pPr>
        <w:spacing w:after="0"/>
        <w:ind w:left="0"/>
        <w:jc w:val="both"/>
      </w:pPr>
      <w:r>
        <w:rPr>
          <w:rFonts w:ascii="Times New Roman"/>
          <w:b w:val="false"/>
          <w:i w:val="false"/>
          <w:color w:val="000000"/>
          <w:sz w:val="28"/>
        </w:rPr>
        <w:t>      1) Государственный архив Костанайской области,</w:t>
      </w:r>
      <w:r>
        <w:br/>
      </w:r>
      <w:r>
        <w:rPr>
          <w:rFonts w:ascii="Times New Roman"/>
          <w:b w:val="false"/>
          <w:i w:val="false"/>
          <w:color w:val="000000"/>
          <w:sz w:val="28"/>
        </w:rPr>
        <w:t>
Адрес: г. Костанай, ул. Майлина, 2/6</w:t>
      </w:r>
      <w:r>
        <w:br/>
      </w:r>
      <w:r>
        <w:rPr>
          <w:rFonts w:ascii="Times New Roman"/>
          <w:b w:val="false"/>
          <w:i w:val="false"/>
          <w:color w:val="000000"/>
          <w:sz w:val="28"/>
        </w:rPr>
        <w:t>
Телефон: 8 (7142) 53-57-74.</w:t>
      </w:r>
      <w:r>
        <w:br/>
      </w:r>
      <w:r>
        <w:rPr>
          <w:rFonts w:ascii="Times New Roman"/>
          <w:b w:val="false"/>
          <w:i w:val="false"/>
          <w:color w:val="000000"/>
          <w:sz w:val="28"/>
        </w:rPr>
        <w:t>
      2) Рудненский городской государственный архив,</w:t>
      </w:r>
      <w:r>
        <w:br/>
      </w:r>
      <w:r>
        <w:rPr>
          <w:rFonts w:ascii="Times New Roman"/>
          <w:b w:val="false"/>
          <w:i w:val="false"/>
          <w:color w:val="000000"/>
          <w:sz w:val="28"/>
        </w:rPr>
        <w:t>
Адрес: г. Рудный, ул. Гагарина, 11,</w:t>
      </w:r>
      <w:r>
        <w:br/>
      </w:r>
      <w:r>
        <w:rPr>
          <w:rFonts w:ascii="Times New Roman"/>
          <w:b w:val="false"/>
          <w:i w:val="false"/>
          <w:color w:val="000000"/>
          <w:sz w:val="28"/>
        </w:rPr>
        <w:t>
Телефон: 8 (231) 4-18-73.</w:t>
      </w:r>
      <w:r>
        <w:br/>
      </w:r>
      <w:r>
        <w:rPr>
          <w:rFonts w:ascii="Times New Roman"/>
          <w:b w:val="false"/>
          <w:i w:val="false"/>
          <w:color w:val="000000"/>
          <w:sz w:val="28"/>
        </w:rPr>
        <w:t>
      3) Аулиекольский региональный государственный архив,</w:t>
      </w:r>
      <w:r>
        <w:br/>
      </w:r>
      <w:r>
        <w:rPr>
          <w:rFonts w:ascii="Times New Roman"/>
          <w:b w:val="false"/>
          <w:i w:val="false"/>
          <w:color w:val="000000"/>
          <w:sz w:val="28"/>
        </w:rPr>
        <w:t>
Адрес: с. Аулиеколь, ул. Байтурсынова, 14а,</w:t>
      </w:r>
      <w:r>
        <w:br/>
      </w:r>
      <w:r>
        <w:rPr>
          <w:rFonts w:ascii="Times New Roman"/>
          <w:b w:val="false"/>
          <w:i w:val="false"/>
          <w:color w:val="000000"/>
          <w:sz w:val="28"/>
        </w:rPr>
        <w:t>
Телефон: 8 (253) 2-10-93.</w:t>
      </w:r>
      <w:r>
        <w:br/>
      </w:r>
      <w:r>
        <w:rPr>
          <w:rFonts w:ascii="Times New Roman"/>
          <w:b w:val="false"/>
          <w:i w:val="false"/>
          <w:color w:val="000000"/>
          <w:sz w:val="28"/>
        </w:rPr>
        <w:t>
      4) Аркалыкский региональный государственный архив,</w:t>
      </w:r>
      <w:r>
        <w:br/>
      </w:r>
      <w:r>
        <w:rPr>
          <w:rFonts w:ascii="Times New Roman"/>
          <w:b w:val="false"/>
          <w:i w:val="false"/>
          <w:color w:val="000000"/>
          <w:sz w:val="28"/>
        </w:rPr>
        <w:t>
Адрес: г. Аркалык, ул. Ш. Жанибека, 70,</w:t>
      </w:r>
      <w:r>
        <w:br/>
      </w:r>
      <w:r>
        <w:rPr>
          <w:rFonts w:ascii="Times New Roman"/>
          <w:b w:val="false"/>
          <w:i w:val="false"/>
          <w:color w:val="000000"/>
          <w:sz w:val="28"/>
        </w:rPr>
        <w:t>
Телефон: 8 (230) 7-05-16.</w:t>
      </w:r>
      <w:r>
        <w:br/>
      </w:r>
      <w:r>
        <w:rPr>
          <w:rFonts w:ascii="Times New Roman"/>
          <w:b w:val="false"/>
          <w:i w:val="false"/>
          <w:color w:val="000000"/>
          <w:sz w:val="28"/>
        </w:rPr>
        <w:t>
      5) Житикаринский региональный государственный архив,</w:t>
      </w:r>
      <w:r>
        <w:br/>
      </w:r>
      <w:r>
        <w:rPr>
          <w:rFonts w:ascii="Times New Roman"/>
          <w:b w:val="false"/>
          <w:i w:val="false"/>
          <w:color w:val="000000"/>
          <w:sz w:val="28"/>
        </w:rPr>
        <w:t>
Адрес: г. Житикара, ул. Асамбаева, 51,</w:t>
      </w:r>
      <w:r>
        <w:br/>
      </w:r>
      <w:r>
        <w:rPr>
          <w:rFonts w:ascii="Times New Roman"/>
          <w:b w:val="false"/>
          <w:i w:val="false"/>
          <w:color w:val="000000"/>
          <w:sz w:val="28"/>
        </w:rPr>
        <w:t>
Телефон: 8 (235) 2-36-71.</w:t>
      </w:r>
      <w:r>
        <w:br/>
      </w:r>
      <w:r>
        <w:rPr>
          <w:rFonts w:ascii="Times New Roman"/>
          <w:b w:val="false"/>
          <w:i w:val="false"/>
          <w:color w:val="000000"/>
          <w:sz w:val="28"/>
        </w:rPr>
        <w:t>
      6) Сарыкольский региональный государственный архив,</w:t>
      </w:r>
      <w:r>
        <w:br/>
      </w:r>
      <w:r>
        <w:rPr>
          <w:rFonts w:ascii="Times New Roman"/>
          <w:b w:val="false"/>
          <w:i w:val="false"/>
          <w:color w:val="000000"/>
          <w:sz w:val="28"/>
        </w:rPr>
        <w:t>
Адрес: п. Сарыколь, ул. 50 лет Октября, д. 37,</w:t>
      </w:r>
      <w:r>
        <w:br/>
      </w:r>
      <w:r>
        <w:rPr>
          <w:rFonts w:ascii="Times New Roman"/>
          <w:b w:val="false"/>
          <w:i w:val="false"/>
          <w:color w:val="000000"/>
          <w:sz w:val="28"/>
        </w:rPr>
        <w:t>
Телефон: 8 (251) 2-11-45.</w:t>
      </w:r>
      <w:r>
        <w:br/>
      </w:r>
      <w:r>
        <w:rPr>
          <w:rFonts w:ascii="Times New Roman"/>
          <w:b w:val="false"/>
          <w:i w:val="false"/>
          <w:color w:val="000000"/>
          <w:sz w:val="28"/>
        </w:rPr>
        <w:t>
      7) Лисаковский региональный государственный архив,</w:t>
      </w:r>
      <w:r>
        <w:br/>
      </w:r>
      <w:r>
        <w:rPr>
          <w:rFonts w:ascii="Times New Roman"/>
          <w:b w:val="false"/>
          <w:i w:val="false"/>
          <w:color w:val="000000"/>
          <w:sz w:val="28"/>
        </w:rPr>
        <w:t>
Адрес: г. Лисаковск, 1 микрорайон, д. 10,</w:t>
      </w:r>
      <w:r>
        <w:br/>
      </w:r>
      <w:r>
        <w:rPr>
          <w:rFonts w:ascii="Times New Roman"/>
          <w:b w:val="false"/>
          <w:i w:val="false"/>
          <w:color w:val="000000"/>
          <w:sz w:val="28"/>
        </w:rPr>
        <w:t>
Телефон: 8 (233) 3-27-82.</w:t>
      </w:r>
      <w:r>
        <w:br/>
      </w:r>
      <w:r>
        <w:rPr>
          <w:rFonts w:ascii="Times New Roman"/>
          <w:b w:val="false"/>
          <w:i w:val="false"/>
          <w:color w:val="000000"/>
          <w:sz w:val="28"/>
        </w:rPr>
        <w:t>
      8) Костанайский районный государственный архив,</w:t>
      </w:r>
      <w:r>
        <w:br/>
      </w:r>
      <w:r>
        <w:rPr>
          <w:rFonts w:ascii="Times New Roman"/>
          <w:b w:val="false"/>
          <w:i w:val="false"/>
          <w:color w:val="000000"/>
          <w:sz w:val="28"/>
        </w:rPr>
        <w:t>
Адрес: п. Затобольск, ул. Казахская, 5,</w:t>
      </w:r>
      <w:r>
        <w:br/>
      </w:r>
      <w:r>
        <w:rPr>
          <w:rFonts w:ascii="Times New Roman"/>
          <w:b w:val="false"/>
          <w:i w:val="false"/>
          <w:color w:val="000000"/>
          <w:sz w:val="28"/>
        </w:rPr>
        <w:t>
Телефон: 8 (255) 2-35-45.</w:t>
      </w:r>
      <w:r>
        <w:br/>
      </w:r>
      <w:r>
        <w:rPr>
          <w:rFonts w:ascii="Times New Roman"/>
          <w:b w:val="false"/>
          <w:i w:val="false"/>
          <w:color w:val="000000"/>
          <w:sz w:val="28"/>
        </w:rPr>
        <w:t>
      9) Карасуский районный государственный архив,</w:t>
      </w:r>
      <w:r>
        <w:br/>
      </w:r>
      <w:r>
        <w:rPr>
          <w:rFonts w:ascii="Times New Roman"/>
          <w:b w:val="false"/>
          <w:i w:val="false"/>
          <w:color w:val="000000"/>
          <w:sz w:val="28"/>
        </w:rPr>
        <w:t>
Адрес: п. Карасу, ул. Исакова, 68,</w:t>
      </w:r>
      <w:r>
        <w:br/>
      </w:r>
      <w:r>
        <w:rPr>
          <w:rFonts w:ascii="Times New Roman"/>
          <w:b w:val="false"/>
          <w:i w:val="false"/>
          <w:color w:val="000000"/>
          <w:sz w:val="28"/>
        </w:rPr>
        <w:t>
Телефон: 8 (252) 2-16-69.</w:t>
      </w:r>
      <w:r>
        <w:br/>
      </w:r>
      <w:r>
        <w:rPr>
          <w:rFonts w:ascii="Times New Roman"/>
          <w:b w:val="false"/>
          <w:i w:val="false"/>
          <w:color w:val="000000"/>
          <w:sz w:val="28"/>
        </w:rPr>
        <w:t>
      10) Камыстинский районный государственный архив,</w:t>
      </w:r>
      <w:r>
        <w:br/>
      </w:r>
      <w:r>
        <w:rPr>
          <w:rFonts w:ascii="Times New Roman"/>
          <w:b w:val="false"/>
          <w:i w:val="false"/>
          <w:color w:val="000000"/>
          <w:sz w:val="28"/>
        </w:rPr>
        <w:t>
Адрес: с. Камысты, ул. Ержанова, 80,</w:t>
      </w:r>
      <w:r>
        <w:br/>
      </w:r>
      <w:r>
        <w:rPr>
          <w:rFonts w:ascii="Times New Roman"/>
          <w:b w:val="false"/>
          <w:i w:val="false"/>
          <w:color w:val="000000"/>
          <w:sz w:val="28"/>
        </w:rPr>
        <w:t>
Телефон: 8 (237) 2-21-37.</w:t>
      </w:r>
      <w:r>
        <w:br/>
      </w:r>
      <w:r>
        <w:rPr>
          <w:rFonts w:ascii="Times New Roman"/>
          <w:b w:val="false"/>
          <w:i w:val="false"/>
          <w:color w:val="000000"/>
          <w:sz w:val="28"/>
        </w:rPr>
        <w:t>
      11) Денисовский районный государственный архив,</w:t>
      </w:r>
      <w:r>
        <w:br/>
      </w:r>
      <w:r>
        <w:rPr>
          <w:rFonts w:ascii="Times New Roman"/>
          <w:b w:val="false"/>
          <w:i w:val="false"/>
          <w:color w:val="000000"/>
          <w:sz w:val="28"/>
        </w:rPr>
        <w:t>
Адрес: с. Денисовка, ул. Ленина, 38,</w:t>
      </w:r>
      <w:r>
        <w:br/>
      </w:r>
      <w:r>
        <w:rPr>
          <w:rFonts w:ascii="Times New Roman"/>
          <w:b w:val="false"/>
          <w:i w:val="false"/>
          <w:color w:val="000000"/>
          <w:sz w:val="28"/>
        </w:rPr>
        <w:t>
Телефон: 8 (234) 9-12-82.</w:t>
      </w:r>
      <w:r>
        <w:br/>
      </w:r>
      <w:r>
        <w:rPr>
          <w:rFonts w:ascii="Times New Roman"/>
          <w:b w:val="false"/>
          <w:i w:val="false"/>
          <w:color w:val="000000"/>
          <w:sz w:val="28"/>
        </w:rPr>
        <w:t>
      12) Федоровский районный государственный архив,</w:t>
      </w:r>
      <w:r>
        <w:br/>
      </w:r>
      <w:r>
        <w:rPr>
          <w:rFonts w:ascii="Times New Roman"/>
          <w:b w:val="false"/>
          <w:i w:val="false"/>
          <w:color w:val="000000"/>
          <w:sz w:val="28"/>
        </w:rPr>
        <w:t>
Адрес: п. Федоровка, ул. Ленина, 8,</w:t>
      </w:r>
      <w:r>
        <w:br/>
      </w:r>
      <w:r>
        <w:rPr>
          <w:rFonts w:ascii="Times New Roman"/>
          <w:b w:val="false"/>
          <w:i w:val="false"/>
          <w:color w:val="000000"/>
          <w:sz w:val="28"/>
        </w:rPr>
        <w:t>
Телефон: 8 (242) 2-21-47.</w:t>
      </w:r>
      <w:r>
        <w:br/>
      </w:r>
      <w:r>
        <w:rPr>
          <w:rFonts w:ascii="Times New Roman"/>
          <w:b w:val="false"/>
          <w:i w:val="false"/>
          <w:color w:val="000000"/>
          <w:sz w:val="28"/>
        </w:rPr>
        <w:t>
      13) Алтынсаринский районный государственный архив,</w:t>
      </w:r>
      <w:r>
        <w:br/>
      </w:r>
      <w:r>
        <w:rPr>
          <w:rFonts w:ascii="Times New Roman"/>
          <w:b w:val="false"/>
          <w:i w:val="false"/>
          <w:color w:val="000000"/>
          <w:sz w:val="28"/>
        </w:rPr>
        <w:t>
Адрес: с. Обаганское, ул. Школьная, 1,</w:t>
      </w:r>
      <w:r>
        <w:br/>
      </w:r>
      <w:r>
        <w:rPr>
          <w:rFonts w:ascii="Times New Roman"/>
          <w:b w:val="false"/>
          <w:i w:val="false"/>
          <w:color w:val="000000"/>
          <w:sz w:val="28"/>
        </w:rPr>
        <w:t>
Телефон: 8 (245) 3-41-74.</w:t>
      </w:r>
      <w:r>
        <w:br/>
      </w:r>
      <w:r>
        <w:rPr>
          <w:rFonts w:ascii="Times New Roman"/>
          <w:b w:val="false"/>
          <w:i w:val="false"/>
          <w:color w:val="000000"/>
          <w:sz w:val="28"/>
        </w:rPr>
        <w:t>
      14) Мендыкаринский районный государственный архив,</w:t>
      </w:r>
      <w:r>
        <w:br/>
      </w:r>
      <w:r>
        <w:rPr>
          <w:rFonts w:ascii="Times New Roman"/>
          <w:b w:val="false"/>
          <w:i w:val="false"/>
          <w:color w:val="000000"/>
          <w:sz w:val="28"/>
        </w:rPr>
        <w:t>
Адрес: с. Боровской, ул. Летунова, 7,</w:t>
      </w:r>
      <w:r>
        <w:br/>
      </w:r>
      <w:r>
        <w:rPr>
          <w:rFonts w:ascii="Times New Roman"/>
          <w:b w:val="false"/>
          <w:i w:val="false"/>
          <w:color w:val="000000"/>
          <w:sz w:val="28"/>
        </w:rPr>
        <w:t>
Телефон: 8 (243) 2-18-75.</w:t>
      </w:r>
      <w:r>
        <w:br/>
      </w:r>
      <w:r>
        <w:rPr>
          <w:rFonts w:ascii="Times New Roman"/>
          <w:b w:val="false"/>
          <w:i w:val="false"/>
          <w:color w:val="000000"/>
          <w:sz w:val="28"/>
        </w:rPr>
        <w:t>
      15) Тарановский районный государственный архив,</w:t>
      </w:r>
      <w:r>
        <w:br/>
      </w:r>
      <w:r>
        <w:rPr>
          <w:rFonts w:ascii="Times New Roman"/>
          <w:b w:val="false"/>
          <w:i w:val="false"/>
          <w:color w:val="000000"/>
          <w:sz w:val="28"/>
        </w:rPr>
        <w:t>
Адрес: с. Тарановское, ул. Советская, 23,</w:t>
      </w:r>
      <w:r>
        <w:br/>
      </w:r>
      <w:r>
        <w:rPr>
          <w:rFonts w:ascii="Times New Roman"/>
          <w:b w:val="false"/>
          <w:i w:val="false"/>
          <w:color w:val="000000"/>
          <w:sz w:val="28"/>
        </w:rPr>
        <w:t>
Телефон: 8 (236) 3-67-31.</w:t>
      </w:r>
      <w:r>
        <w:br/>
      </w:r>
      <w:r>
        <w:rPr>
          <w:rFonts w:ascii="Times New Roman"/>
          <w:b w:val="false"/>
          <w:i w:val="false"/>
          <w:color w:val="000000"/>
          <w:sz w:val="28"/>
        </w:rPr>
        <w:t>
      16) Наурзумский районный государственный архив,</w:t>
      </w:r>
      <w:r>
        <w:br/>
      </w:r>
      <w:r>
        <w:rPr>
          <w:rFonts w:ascii="Times New Roman"/>
          <w:b w:val="false"/>
          <w:i w:val="false"/>
          <w:color w:val="000000"/>
          <w:sz w:val="28"/>
        </w:rPr>
        <w:t>
Адрес: с. Караменды, ул. Ленина, 3,</w:t>
      </w:r>
      <w:r>
        <w:br/>
      </w:r>
      <w:r>
        <w:rPr>
          <w:rFonts w:ascii="Times New Roman"/>
          <w:b w:val="false"/>
          <w:i w:val="false"/>
          <w:color w:val="000000"/>
          <w:sz w:val="28"/>
        </w:rPr>
        <w:t>
Телефон: 8 (254) 9-13-73.</w:t>
      </w:r>
      <w:r>
        <w:br/>
      </w:r>
      <w:r>
        <w:rPr>
          <w:rFonts w:ascii="Times New Roman"/>
          <w:b w:val="false"/>
          <w:i w:val="false"/>
          <w:color w:val="000000"/>
          <w:sz w:val="28"/>
        </w:rPr>
        <w:t>
      17) Жангельдинский районный государственный архив,</w:t>
      </w:r>
      <w:r>
        <w:br/>
      </w:r>
      <w:r>
        <w:rPr>
          <w:rFonts w:ascii="Times New Roman"/>
          <w:b w:val="false"/>
          <w:i w:val="false"/>
          <w:color w:val="000000"/>
          <w:sz w:val="28"/>
        </w:rPr>
        <w:t>
Адрес: п. Тургай, ул. Алтынсарина, 4,</w:t>
      </w:r>
      <w:r>
        <w:br/>
      </w:r>
      <w:r>
        <w:rPr>
          <w:rFonts w:ascii="Times New Roman"/>
          <w:b w:val="false"/>
          <w:i w:val="false"/>
          <w:color w:val="000000"/>
          <w:sz w:val="28"/>
        </w:rPr>
        <w:t>
Телефон: 8 (239) 2-19-37.</w:t>
      </w:r>
      <w:r>
        <w:br/>
      </w:r>
      <w:r>
        <w:rPr>
          <w:rFonts w:ascii="Times New Roman"/>
          <w:b w:val="false"/>
          <w:i w:val="false"/>
          <w:color w:val="000000"/>
          <w:sz w:val="28"/>
        </w:rPr>
        <w:t>
      18) Узункольский районный государственный архив,</w:t>
      </w:r>
      <w:r>
        <w:br/>
      </w:r>
      <w:r>
        <w:rPr>
          <w:rFonts w:ascii="Times New Roman"/>
          <w:b w:val="false"/>
          <w:i w:val="false"/>
          <w:color w:val="000000"/>
          <w:sz w:val="28"/>
        </w:rPr>
        <w:t>
Адрес: п. Узунколь, ул. Абылай хана, 69,</w:t>
      </w:r>
      <w:r>
        <w:br/>
      </w:r>
      <w:r>
        <w:rPr>
          <w:rFonts w:ascii="Times New Roman"/>
          <w:b w:val="false"/>
          <w:i w:val="false"/>
          <w:color w:val="000000"/>
          <w:sz w:val="28"/>
        </w:rPr>
        <w:t>
Телефон: 8 (244) 2-42-43.</w:t>
      </w:r>
      <w:r>
        <w:br/>
      </w:r>
      <w:r>
        <w:rPr>
          <w:rFonts w:ascii="Times New Roman"/>
          <w:b w:val="false"/>
          <w:i w:val="false"/>
          <w:color w:val="000000"/>
          <w:sz w:val="28"/>
        </w:rPr>
        <w:t>
      19) Карабалыкский районный государственный архив,</w:t>
      </w:r>
      <w:r>
        <w:br/>
      </w:r>
      <w:r>
        <w:rPr>
          <w:rFonts w:ascii="Times New Roman"/>
          <w:b w:val="false"/>
          <w:i w:val="false"/>
          <w:color w:val="000000"/>
          <w:sz w:val="28"/>
        </w:rPr>
        <w:t>
Адрес: п. Карабалык, ул. Космонавтов, 33,</w:t>
      </w:r>
      <w:r>
        <w:br/>
      </w:r>
      <w:r>
        <w:rPr>
          <w:rFonts w:ascii="Times New Roman"/>
          <w:b w:val="false"/>
          <w:i w:val="false"/>
          <w:color w:val="000000"/>
          <w:sz w:val="28"/>
        </w:rPr>
        <w:t>
Телефон: 8 (241) 3-35-31.</w:t>
      </w:r>
      <w:r>
        <w:br/>
      </w:r>
      <w:r>
        <w:rPr>
          <w:rFonts w:ascii="Times New Roman"/>
          <w:b w:val="false"/>
          <w:i w:val="false"/>
          <w:color w:val="000000"/>
          <w:sz w:val="28"/>
        </w:rPr>
        <w:t>
      График приема граждан:</w:t>
      </w:r>
      <w:r>
        <w:br/>
      </w:r>
      <w:r>
        <w:rPr>
          <w:rFonts w:ascii="Times New Roman"/>
          <w:b w:val="false"/>
          <w:i w:val="false"/>
          <w:color w:val="000000"/>
          <w:sz w:val="28"/>
        </w:rPr>
        <w:t>
Понедельник-четверг с 9.00-13.00, выходные дни суббота, воскресенье.</w:t>
      </w:r>
    </w:p>
    <w:p>
      <w:pPr>
        <w:spacing w:after="0"/>
        <w:ind w:left="0"/>
        <w:jc w:val="both"/>
      </w:pPr>
      <w:r>
        <w:rPr>
          <w:rFonts w:ascii="Times New Roman"/>
          <w:b w:val="false"/>
          <w:i w:val="false"/>
          <w:color w:val="000000"/>
          <w:sz w:val="28"/>
        </w:rPr>
        <w:t>      20. Мангистауская область:</w:t>
      </w:r>
    </w:p>
    <w:p>
      <w:pPr>
        <w:spacing w:after="0"/>
        <w:ind w:left="0"/>
        <w:jc w:val="both"/>
      </w:pPr>
      <w:r>
        <w:rPr>
          <w:rFonts w:ascii="Times New Roman"/>
          <w:b w:val="false"/>
          <w:i w:val="false"/>
          <w:color w:val="000000"/>
          <w:sz w:val="28"/>
        </w:rPr>
        <w:t>      1) Государственный архив Мангистауской области,</w:t>
      </w:r>
      <w:r>
        <w:br/>
      </w:r>
      <w:r>
        <w:rPr>
          <w:rFonts w:ascii="Times New Roman"/>
          <w:b w:val="false"/>
          <w:i w:val="false"/>
          <w:color w:val="000000"/>
          <w:sz w:val="28"/>
        </w:rPr>
        <w:t>
Адрес: г. Актау, 24 микрорайон,</w:t>
      </w:r>
      <w:r>
        <w:br/>
      </w:r>
      <w:r>
        <w:rPr>
          <w:rFonts w:ascii="Times New Roman"/>
          <w:b w:val="false"/>
          <w:i w:val="false"/>
          <w:color w:val="000000"/>
          <w:sz w:val="28"/>
        </w:rPr>
        <w:t>
Телефон: 8 (7292) 60-52-02.</w:t>
      </w:r>
      <w:r>
        <w:br/>
      </w:r>
      <w:r>
        <w:rPr>
          <w:rFonts w:ascii="Times New Roman"/>
          <w:b w:val="false"/>
          <w:i w:val="false"/>
          <w:color w:val="000000"/>
          <w:sz w:val="28"/>
        </w:rPr>
        <w:t>
      2) Актауский филиал по личному составу,</w:t>
      </w:r>
      <w:r>
        <w:br/>
      </w:r>
      <w:r>
        <w:rPr>
          <w:rFonts w:ascii="Times New Roman"/>
          <w:b w:val="false"/>
          <w:i w:val="false"/>
          <w:color w:val="000000"/>
          <w:sz w:val="28"/>
        </w:rPr>
        <w:t>
Адрес: г. Актау, 24 микрорайон,</w:t>
      </w:r>
      <w:r>
        <w:br/>
      </w:r>
      <w:r>
        <w:rPr>
          <w:rFonts w:ascii="Times New Roman"/>
          <w:b w:val="false"/>
          <w:i w:val="false"/>
          <w:color w:val="000000"/>
          <w:sz w:val="28"/>
        </w:rPr>
        <w:t>
Телефон: 8 (7292) 60-52-03.</w:t>
      </w:r>
      <w:r>
        <w:br/>
      </w:r>
      <w:r>
        <w:rPr>
          <w:rFonts w:ascii="Times New Roman"/>
          <w:b w:val="false"/>
          <w:i w:val="false"/>
          <w:color w:val="000000"/>
          <w:sz w:val="28"/>
        </w:rPr>
        <w:t>
      3) Бейнеуский филиал,</w:t>
      </w:r>
      <w:r>
        <w:br/>
      </w:r>
      <w:r>
        <w:rPr>
          <w:rFonts w:ascii="Times New Roman"/>
          <w:b w:val="false"/>
          <w:i w:val="false"/>
          <w:color w:val="000000"/>
          <w:sz w:val="28"/>
        </w:rPr>
        <w:t>
Адрес: с. Бейнеу, Здание районной администрации,</w:t>
      </w:r>
      <w:r>
        <w:br/>
      </w:r>
      <w:r>
        <w:rPr>
          <w:rFonts w:ascii="Times New Roman"/>
          <w:b w:val="false"/>
          <w:i w:val="false"/>
          <w:color w:val="000000"/>
          <w:sz w:val="28"/>
        </w:rPr>
        <w:t>
Телефон: 8 (729-32) 2-19-70.</w:t>
      </w:r>
      <w:r>
        <w:br/>
      </w:r>
      <w:r>
        <w:rPr>
          <w:rFonts w:ascii="Times New Roman"/>
          <w:b w:val="false"/>
          <w:i w:val="false"/>
          <w:color w:val="000000"/>
          <w:sz w:val="28"/>
        </w:rPr>
        <w:t>
      4) Жанаозенский филиал,</w:t>
      </w:r>
      <w:r>
        <w:br/>
      </w:r>
      <w:r>
        <w:rPr>
          <w:rFonts w:ascii="Times New Roman"/>
          <w:b w:val="false"/>
          <w:i w:val="false"/>
          <w:color w:val="000000"/>
          <w:sz w:val="28"/>
        </w:rPr>
        <w:t>
Адрес: г. Жанаозен, 3 микрарайон, Здание отдела занятости, социальных программ,</w:t>
      </w:r>
      <w:r>
        <w:br/>
      </w:r>
      <w:r>
        <w:rPr>
          <w:rFonts w:ascii="Times New Roman"/>
          <w:b w:val="false"/>
          <w:i w:val="false"/>
          <w:color w:val="000000"/>
          <w:sz w:val="28"/>
        </w:rPr>
        <w:t>
Телефон: 8 (729-34) 3-31-48.</w:t>
      </w:r>
      <w:r>
        <w:br/>
      </w:r>
      <w:r>
        <w:rPr>
          <w:rFonts w:ascii="Times New Roman"/>
          <w:b w:val="false"/>
          <w:i w:val="false"/>
          <w:color w:val="000000"/>
          <w:sz w:val="28"/>
        </w:rPr>
        <w:t>
      5) Мангистауский филиал,</w:t>
      </w:r>
      <w:r>
        <w:br/>
      </w:r>
      <w:r>
        <w:rPr>
          <w:rFonts w:ascii="Times New Roman"/>
          <w:b w:val="false"/>
          <w:i w:val="false"/>
          <w:color w:val="000000"/>
          <w:sz w:val="28"/>
        </w:rPr>
        <w:t>
Адрес: с. Шетпе, Здание районного отдела образования,</w:t>
      </w:r>
      <w:r>
        <w:br/>
      </w:r>
      <w:r>
        <w:rPr>
          <w:rFonts w:ascii="Times New Roman"/>
          <w:b w:val="false"/>
          <w:i w:val="false"/>
          <w:color w:val="000000"/>
          <w:sz w:val="28"/>
        </w:rPr>
        <w:t>
Телефон: 8 (729-31) 2-14-92.</w:t>
      </w:r>
      <w:r>
        <w:br/>
      </w:r>
      <w:r>
        <w:rPr>
          <w:rFonts w:ascii="Times New Roman"/>
          <w:b w:val="false"/>
          <w:i w:val="false"/>
          <w:color w:val="000000"/>
          <w:sz w:val="28"/>
        </w:rPr>
        <w:t>
      6) Каракиянский филиал,</w:t>
      </w:r>
      <w:r>
        <w:br/>
      </w:r>
      <w:r>
        <w:rPr>
          <w:rFonts w:ascii="Times New Roman"/>
          <w:b w:val="false"/>
          <w:i w:val="false"/>
          <w:color w:val="000000"/>
          <w:sz w:val="28"/>
        </w:rPr>
        <w:t>
Адрес: с. Курык, Здание отдела казначейства,</w:t>
      </w:r>
      <w:r>
        <w:br/>
      </w:r>
      <w:r>
        <w:rPr>
          <w:rFonts w:ascii="Times New Roman"/>
          <w:b w:val="false"/>
          <w:i w:val="false"/>
          <w:color w:val="000000"/>
          <w:sz w:val="28"/>
        </w:rPr>
        <w:t>
Телефон: 8 (729-37) 2-11-16.</w:t>
      </w:r>
      <w:r>
        <w:br/>
      </w:r>
      <w:r>
        <w:rPr>
          <w:rFonts w:ascii="Times New Roman"/>
          <w:b w:val="false"/>
          <w:i w:val="false"/>
          <w:color w:val="000000"/>
          <w:sz w:val="28"/>
        </w:rPr>
        <w:t>
      7) Тупкараганский филиал,</w:t>
      </w:r>
      <w:r>
        <w:br/>
      </w:r>
      <w:r>
        <w:rPr>
          <w:rFonts w:ascii="Times New Roman"/>
          <w:b w:val="false"/>
          <w:i w:val="false"/>
          <w:color w:val="000000"/>
          <w:sz w:val="28"/>
        </w:rPr>
        <w:t>
Адрес: г. Форт Шевченко, здание "Бизнес инкубатор",</w:t>
      </w:r>
      <w:r>
        <w:br/>
      </w:r>
      <w:r>
        <w:rPr>
          <w:rFonts w:ascii="Times New Roman"/>
          <w:b w:val="false"/>
          <w:i w:val="false"/>
          <w:color w:val="000000"/>
          <w:sz w:val="28"/>
        </w:rPr>
        <w:t>
Телефон: 8 (729-38) 2-27-55.</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9.30-11.30, выходные суббота, воскресенье.</w:t>
      </w:r>
    </w:p>
    <w:p>
      <w:pPr>
        <w:spacing w:after="0"/>
        <w:ind w:left="0"/>
        <w:jc w:val="both"/>
      </w:pPr>
      <w:r>
        <w:rPr>
          <w:rFonts w:ascii="Times New Roman"/>
          <w:b w:val="false"/>
          <w:i w:val="false"/>
          <w:color w:val="000000"/>
          <w:sz w:val="28"/>
        </w:rPr>
        <w:t>      21. Павлодарская область:</w:t>
      </w:r>
    </w:p>
    <w:p>
      <w:pPr>
        <w:spacing w:after="0"/>
        <w:ind w:left="0"/>
        <w:jc w:val="both"/>
      </w:pPr>
      <w:r>
        <w:rPr>
          <w:rFonts w:ascii="Times New Roman"/>
          <w:b w:val="false"/>
          <w:i w:val="false"/>
          <w:color w:val="000000"/>
          <w:sz w:val="28"/>
        </w:rPr>
        <w:t>      1) Государственный архив Павлодарской области,</w:t>
      </w:r>
      <w:r>
        <w:br/>
      </w:r>
      <w:r>
        <w:rPr>
          <w:rFonts w:ascii="Times New Roman"/>
          <w:b w:val="false"/>
          <w:i w:val="false"/>
          <w:color w:val="000000"/>
          <w:sz w:val="28"/>
        </w:rPr>
        <w:t>
Адрес: г. Павлодар, ул. Ак. Бектурова, 62/1,</w:t>
      </w:r>
      <w:r>
        <w:br/>
      </w:r>
      <w:r>
        <w:rPr>
          <w:rFonts w:ascii="Times New Roman"/>
          <w:b w:val="false"/>
          <w:i w:val="false"/>
          <w:color w:val="000000"/>
          <w:sz w:val="28"/>
        </w:rPr>
        <w:t>
Телефон: 8 (7182) 32-10-52.</w:t>
      </w:r>
      <w:r>
        <w:br/>
      </w:r>
      <w:r>
        <w:rPr>
          <w:rFonts w:ascii="Times New Roman"/>
          <w:b w:val="false"/>
          <w:i w:val="false"/>
          <w:color w:val="000000"/>
          <w:sz w:val="28"/>
        </w:rPr>
        <w:t>
      2) Павлодарский городской архив по личному составу,</w:t>
      </w:r>
      <w:r>
        <w:br/>
      </w:r>
      <w:r>
        <w:rPr>
          <w:rFonts w:ascii="Times New Roman"/>
          <w:b w:val="false"/>
          <w:i w:val="false"/>
          <w:color w:val="000000"/>
          <w:sz w:val="28"/>
        </w:rPr>
        <w:t>
Адрес: г. Павлодар, ул. Кривенко, 25,</w:t>
      </w:r>
      <w:r>
        <w:br/>
      </w:r>
      <w:r>
        <w:rPr>
          <w:rFonts w:ascii="Times New Roman"/>
          <w:b w:val="false"/>
          <w:i w:val="false"/>
          <w:color w:val="000000"/>
          <w:sz w:val="28"/>
        </w:rPr>
        <w:t>
Телефон: 8 (7182) 32-72-48.</w:t>
      </w:r>
      <w:r>
        <w:br/>
      </w:r>
      <w:r>
        <w:rPr>
          <w:rFonts w:ascii="Times New Roman"/>
          <w:b w:val="false"/>
          <w:i w:val="false"/>
          <w:color w:val="000000"/>
          <w:sz w:val="28"/>
        </w:rPr>
        <w:t>
      3) Экибастузский городской архив по личнму составу,</w:t>
      </w:r>
      <w:r>
        <w:br/>
      </w:r>
      <w:r>
        <w:rPr>
          <w:rFonts w:ascii="Times New Roman"/>
          <w:b w:val="false"/>
          <w:i w:val="false"/>
          <w:color w:val="000000"/>
          <w:sz w:val="28"/>
        </w:rPr>
        <w:t>
Адрес: г. Экибастуз, ул. Энергостроителей, 7,</w:t>
      </w:r>
      <w:r>
        <w:br/>
      </w:r>
      <w:r>
        <w:rPr>
          <w:rFonts w:ascii="Times New Roman"/>
          <w:b w:val="false"/>
          <w:i w:val="false"/>
          <w:color w:val="000000"/>
          <w:sz w:val="28"/>
        </w:rPr>
        <w:t>
Телефон: 8 (718) 3-48-74.</w:t>
      </w:r>
      <w:r>
        <w:br/>
      </w:r>
      <w:r>
        <w:rPr>
          <w:rFonts w:ascii="Times New Roman"/>
          <w:b w:val="false"/>
          <w:i w:val="false"/>
          <w:color w:val="000000"/>
          <w:sz w:val="28"/>
        </w:rPr>
        <w:t>
      4) Аксуский отдел,</w:t>
      </w:r>
      <w:r>
        <w:br/>
      </w:r>
      <w:r>
        <w:rPr>
          <w:rFonts w:ascii="Times New Roman"/>
          <w:b w:val="false"/>
          <w:i w:val="false"/>
          <w:color w:val="000000"/>
          <w:sz w:val="28"/>
        </w:rPr>
        <w:t>
Адрес: г. Аксу, ул. Строителей, 20,</w:t>
      </w:r>
      <w:r>
        <w:br/>
      </w:r>
      <w:r>
        <w:rPr>
          <w:rFonts w:ascii="Times New Roman"/>
          <w:b w:val="false"/>
          <w:i w:val="false"/>
          <w:color w:val="000000"/>
          <w:sz w:val="28"/>
        </w:rPr>
        <w:t>
Телефон: 8 (718-37) 6-54-50.</w:t>
      </w:r>
      <w:r>
        <w:br/>
      </w:r>
      <w:r>
        <w:rPr>
          <w:rFonts w:ascii="Times New Roman"/>
          <w:b w:val="false"/>
          <w:i w:val="false"/>
          <w:color w:val="000000"/>
          <w:sz w:val="28"/>
        </w:rPr>
        <w:t>
      5) Актогайский отдел,</w:t>
      </w:r>
      <w:r>
        <w:br/>
      </w:r>
      <w:r>
        <w:rPr>
          <w:rFonts w:ascii="Times New Roman"/>
          <w:b w:val="false"/>
          <w:i w:val="false"/>
          <w:color w:val="000000"/>
          <w:sz w:val="28"/>
        </w:rPr>
        <w:t>
Адрес: с. Актогай, ул. Абая, 72,</w:t>
      </w:r>
      <w:r>
        <w:br/>
      </w:r>
      <w:r>
        <w:rPr>
          <w:rFonts w:ascii="Times New Roman"/>
          <w:b w:val="false"/>
          <w:i w:val="false"/>
          <w:color w:val="000000"/>
          <w:sz w:val="28"/>
        </w:rPr>
        <w:t>
Телефон: 8 (718-41) 2-11-44.</w:t>
      </w:r>
      <w:r>
        <w:br/>
      </w:r>
      <w:r>
        <w:rPr>
          <w:rFonts w:ascii="Times New Roman"/>
          <w:b w:val="false"/>
          <w:i w:val="false"/>
          <w:color w:val="000000"/>
          <w:sz w:val="28"/>
        </w:rPr>
        <w:t>
      6) Баянаульский отдел,</w:t>
      </w:r>
      <w:r>
        <w:br/>
      </w:r>
      <w:r>
        <w:rPr>
          <w:rFonts w:ascii="Times New Roman"/>
          <w:b w:val="false"/>
          <w:i w:val="false"/>
          <w:color w:val="000000"/>
          <w:sz w:val="28"/>
        </w:rPr>
        <w:t>
Адрес: с. Баянаул, ул. Бектурова, 27,</w:t>
      </w:r>
      <w:r>
        <w:br/>
      </w:r>
      <w:r>
        <w:rPr>
          <w:rFonts w:ascii="Times New Roman"/>
          <w:b w:val="false"/>
          <w:i w:val="false"/>
          <w:color w:val="000000"/>
          <w:sz w:val="28"/>
        </w:rPr>
        <w:t>
Телефон: 8 (718-40) 9-15-70.</w:t>
      </w:r>
      <w:r>
        <w:br/>
      </w:r>
      <w:r>
        <w:rPr>
          <w:rFonts w:ascii="Times New Roman"/>
          <w:b w:val="false"/>
          <w:i w:val="false"/>
          <w:color w:val="000000"/>
          <w:sz w:val="28"/>
        </w:rPr>
        <w:t>
      7) Железинский отдел,</w:t>
      </w:r>
      <w:r>
        <w:br/>
      </w:r>
      <w:r>
        <w:rPr>
          <w:rFonts w:ascii="Times New Roman"/>
          <w:b w:val="false"/>
          <w:i w:val="false"/>
          <w:color w:val="000000"/>
          <w:sz w:val="28"/>
        </w:rPr>
        <w:t>
Адрес: с. Железинка, ул. Космонавтов, 2,</w:t>
      </w:r>
      <w:r>
        <w:br/>
      </w:r>
      <w:r>
        <w:rPr>
          <w:rFonts w:ascii="Times New Roman"/>
          <w:b w:val="false"/>
          <w:i w:val="false"/>
          <w:color w:val="000000"/>
          <w:sz w:val="28"/>
        </w:rPr>
        <w:t>
Телефон: 8 (718-31) 2-22-55.</w:t>
      </w:r>
      <w:r>
        <w:br/>
      </w:r>
      <w:r>
        <w:rPr>
          <w:rFonts w:ascii="Times New Roman"/>
          <w:b w:val="false"/>
          <w:i w:val="false"/>
          <w:color w:val="000000"/>
          <w:sz w:val="28"/>
        </w:rPr>
        <w:t>
      8) Иртышский отдел,</w:t>
      </w:r>
      <w:r>
        <w:br/>
      </w:r>
      <w:r>
        <w:rPr>
          <w:rFonts w:ascii="Times New Roman"/>
          <w:b w:val="false"/>
          <w:i w:val="false"/>
          <w:color w:val="000000"/>
          <w:sz w:val="28"/>
        </w:rPr>
        <w:t>
Адрес: с. Иртышск, ул. Богембая, 97,</w:t>
      </w:r>
      <w:r>
        <w:br/>
      </w:r>
      <w:r>
        <w:rPr>
          <w:rFonts w:ascii="Times New Roman"/>
          <w:b w:val="false"/>
          <w:i w:val="false"/>
          <w:color w:val="000000"/>
          <w:sz w:val="28"/>
        </w:rPr>
        <w:t>
Телефон: 8 (718-32) 2-10-16.</w:t>
      </w:r>
      <w:r>
        <w:br/>
      </w:r>
      <w:r>
        <w:rPr>
          <w:rFonts w:ascii="Times New Roman"/>
          <w:b w:val="false"/>
          <w:i w:val="false"/>
          <w:color w:val="000000"/>
          <w:sz w:val="28"/>
        </w:rPr>
        <w:t>
      9) Качирский отдел,</w:t>
      </w:r>
      <w:r>
        <w:br/>
      </w:r>
      <w:r>
        <w:rPr>
          <w:rFonts w:ascii="Times New Roman"/>
          <w:b w:val="false"/>
          <w:i w:val="false"/>
          <w:color w:val="000000"/>
          <w:sz w:val="28"/>
        </w:rPr>
        <w:t>
Адрес: с. Качиры, ул. Гагарина, 15,</w:t>
      </w:r>
      <w:r>
        <w:br/>
      </w:r>
      <w:r>
        <w:rPr>
          <w:rFonts w:ascii="Times New Roman"/>
          <w:b w:val="false"/>
          <w:i w:val="false"/>
          <w:color w:val="000000"/>
          <w:sz w:val="28"/>
        </w:rPr>
        <w:t>
Телефон: 8 (718-33) 2-14-55.</w:t>
      </w:r>
      <w:r>
        <w:br/>
      </w:r>
      <w:r>
        <w:rPr>
          <w:rFonts w:ascii="Times New Roman"/>
          <w:b w:val="false"/>
          <w:i w:val="false"/>
          <w:color w:val="000000"/>
          <w:sz w:val="28"/>
        </w:rPr>
        <w:t>
      10) Лебяжинский отдел,</w:t>
      </w:r>
      <w:r>
        <w:br/>
      </w:r>
      <w:r>
        <w:rPr>
          <w:rFonts w:ascii="Times New Roman"/>
          <w:b w:val="false"/>
          <w:i w:val="false"/>
          <w:color w:val="000000"/>
          <w:sz w:val="28"/>
        </w:rPr>
        <w:t>
Адрес: с. Лебяжье, ул. Амангельды, 69,</w:t>
      </w:r>
      <w:r>
        <w:br/>
      </w:r>
      <w:r>
        <w:rPr>
          <w:rFonts w:ascii="Times New Roman"/>
          <w:b w:val="false"/>
          <w:i w:val="false"/>
          <w:color w:val="000000"/>
          <w:sz w:val="28"/>
        </w:rPr>
        <w:t>
Телефон: 8 (718-39) 2-12-15.</w:t>
      </w:r>
      <w:r>
        <w:br/>
      </w:r>
      <w:r>
        <w:rPr>
          <w:rFonts w:ascii="Times New Roman"/>
          <w:b w:val="false"/>
          <w:i w:val="false"/>
          <w:color w:val="000000"/>
          <w:sz w:val="28"/>
        </w:rPr>
        <w:t>
      11) Майский отдел,</w:t>
      </w:r>
      <w:r>
        <w:br/>
      </w:r>
      <w:r>
        <w:rPr>
          <w:rFonts w:ascii="Times New Roman"/>
          <w:b w:val="false"/>
          <w:i w:val="false"/>
          <w:color w:val="000000"/>
          <w:sz w:val="28"/>
        </w:rPr>
        <w:t>
Адрес: с. Коктобе, ул. Казбек би, 24,</w:t>
      </w:r>
      <w:r>
        <w:br/>
      </w:r>
      <w:r>
        <w:rPr>
          <w:rFonts w:ascii="Times New Roman"/>
          <w:b w:val="false"/>
          <w:i w:val="false"/>
          <w:color w:val="000000"/>
          <w:sz w:val="28"/>
        </w:rPr>
        <w:t>
Телефон: 8 (718-38) 9-13-42.</w:t>
      </w:r>
      <w:r>
        <w:br/>
      </w:r>
      <w:r>
        <w:rPr>
          <w:rFonts w:ascii="Times New Roman"/>
          <w:b w:val="false"/>
          <w:i w:val="false"/>
          <w:color w:val="000000"/>
          <w:sz w:val="28"/>
        </w:rPr>
        <w:t>
      12) Успенский отдел,</w:t>
      </w:r>
      <w:r>
        <w:br/>
      </w:r>
      <w:r>
        <w:rPr>
          <w:rFonts w:ascii="Times New Roman"/>
          <w:b w:val="false"/>
          <w:i w:val="false"/>
          <w:color w:val="000000"/>
          <w:sz w:val="28"/>
        </w:rPr>
        <w:t>
Адрес: с. Успенка, ул. Баюка, 42,</w:t>
      </w:r>
      <w:r>
        <w:br/>
      </w:r>
      <w:r>
        <w:rPr>
          <w:rFonts w:ascii="Times New Roman"/>
          <w:b w:val="false"/>
          <w:i w:val="false"/>
          <w:color w:val="000000"/>
          <w:sz w:val="28"/>
        </w:rPr>
        <w:t>
Телефон: 8 (718-34) 9-14-98.</w:t>
      </w:r>
      <w:r>
        <w:br/>
      </w:r>
      <w:r>
        <w:rPr>
          <w:rFonts w:ascii="Times New Roman"/>
          <w:b w:val="false"/>
          <w:i w:val="false"/>
          <w:color w:val="000000"/>
          <w:sz w:val="28"/>
        </w:rPr>
        <w:t>
      13) Щербактинский отдел,</w:t>
      </w:r>
      <w:r>
        <w:br/>
      </w:r>
      <w:r>
        <w:rPr>
          <w:rFonts w:ascii="Times New Roman"/>
          <w:b w:val="false"/>
          <w:i w:val="false"/>
          <w:color w:val="000000"/>
          <w:sz w:val="28"/>
        </w:rPr>
        <w:t>
Адрес: с. Шарбакты, ул. Ленина, 33, ул. Советов, 55,</w:t>
      </w:r>
      <w:r>
        <w:br/>
      </w:r>
      <w:r>
        <w:rPr>
          <w:rFonts w:ascii="Times New Roman"/>
          <w:b w:val="false"/>
          <w:i w:val="false"/>
          <w:color w:val="000000"/>
          <w:sz w:val="28"/>
        </w:rPr>
        <w:t>
Телефон: 8 (7182) 12-05.</w:t>
      </w:r>
      <w:r>
        <w:br/>
      </w:r>
      <w:r>
        <w:rPr>
          <w:rFonts w:ascii="Times New Roman"/>
          <w:b w:val="false"/>
          <w:i w:val="false"/>
          <w:color w:val="000000"/>
          <w:sz w:val="28"/>
        </w:rPr>
        <w:t>
      14) Экибастузский отдел,</w:t>
      </w:r>
      <w:r>
        <w:br/>
      </w:r>
      <w:r>
        <w:rPr>
          <w:rFonts w:ascii="Times New Roman"/>
          <w:b w:val="false"/>
          <w:i w:val="false"/>
          <w:color w:val="000000"/>
          <w:sz w:val="28"/>
        </w:rPr>
        <w:t>
Адрес: г. Экибастуз, ул. Энергостроителей, 7,</w:t>
      </w:r>
      <w:r>
        <w:br/>
      </w:r>
      <w:r>
        <w:rPr>
          <w:rFonts w:ascii="Times New Roman"/>
          <w:b w:val="false"/>
          <w:i w:val="false"/>
          <w:color w:val="000000"/>
          <w:sz w:val="28"/>
        </w:rPr>
        <w:t>
Телефон: 8 (718-2) 23-97.</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9.00-17.30, обед с 13.00-14.00, выходные суббота, воскресенье.</w:t>
      </w:r>
      <w:r>
        <w:br/>
      </w:r>
      <w:r>
        <w:rPr>
          <w:rFonts w:ascii="Times New Roman"/>
          <w:b w:val="false"/>
          <w:i w:val="false"/>
          <w:color w:val="000000"/>
          <w:sz w:val="28"/>
        </w:rPr>
        <w:t>
В Лебяжском и Щербактинском отделах ежедневно с 8.00-12.00, 14.00-18.00.</w:t>
      </w:r>
    </w:p>
    <w:p>
      <w:pPr>
        <w:spacing w:after="0"/>
        <w:ind w:left="0"/>
        <w:jc w:val="both"/>
      </w:pPr>
      <w:r>
        <w:rPr>
          <w:rFonts w:ascii="Times New Roman"/>
          <w:b w:val="false"/>
          <w:i w:val="false"/>
          <w:color w:val="000000"/>
          <w:sz w:val="28"/>
        </w:rPr>
        <w:t>      22. Северо-Казахстанская область:</w:t>
      </w:r>
    </w:p>
    <w:p>
      <w:pPr>
        <w:spacing w:after="0"/>
        <w:ind w:left="0"/>
        <w:jc w:val="both"/>
      </w:pPr>
      <w:r>
        <w:rPr>
          <w:rFonts w:ascii="Times New Roman"/>
          <w:b w:val="false"/>
          <w:i w:val="false"/>
          <w:color w:val="000000"/>
          <w:sz w:val="28"/>
        </w:rPr>
        <w:t>      1) Северо-Казахстанский государственный архив,</w:t>
      </w:r>
      <w:r>
        <w:br/>
      </w:r>
      <w:r>
        <w:rPr>
          <w:rFonts w:ascii="Times New Roman"/>
          <w:b w:val="false"/>
          <w:i w:val="false"/>
          <w:color w:val="000000"/>
          <w:sz w:val="28"/>
        </w:rPr>
        <w:t>
Адрес: г. Петропавловск, ул. Интернациональная, 1,</w:t>
      </w:r>
      <w:r>
        <w:br/>
      </w:r>
      <w:r>
        <w:rPr>
          <w:rFonts w:ascii="Times New Roman"/>
          <w:b w:val="false"/>
          <w:i w:val="false"/>
          <w:color w:val="000000"/>
          <w:sz w:val="28"/>
        </w:rPr>
        <w:t>
Телефон: 8 (7152) 46-78-77.</w:t>
      </w:r>
      <w:r>
        <w:br/>
      </w:r>
      <w:r>
        <w:rPr>
          <w:rFonts w:ascii="Times New Roman"/>
          <w:b w:val="false"/>
          <w:i w:val="false"/>
          <w:color w:val="000000"/>
          <w:sz w:val="28"/>
        </w:rPr>
        <w:t>
      2) Архив по личному составу г. Петропавловска,</w:t>
      </w:r>
      <w:r>
        <w:br/>
      </w:r>
      <w:r>
        <w:rPr>
          <w:rFonts w:ascii="Times New Roman"/>
          <w:b w:val="false"/>
          <w:i w:val="false"/>
          <w:color w:val="000000"/>
          <w:sz w:val="28"/>
        </w:rPr>
        <w:t>
Адрес: г. Петропавловск, ул. Парковая, 57б,</w:t>
      </w:r>
      <w:r>
        <w:br/>
      </w:r>
      <w:r>
        <w:rPr>
          <w:rFonts w:ascii="Times New Roman"/>
          <w:b w:val="false"/>
          <w:i w:val="false"/>
          <w:color w:val="000000"/>
          <w:sz w:val="28"/>
        </w:rPr>
        <w:t>
Телефон: 8 (7152) 34-04-34.</w:t>
      </w:r>
      <w:r>
        <w:br/>
      </w:r>
      <w:r>
        <w:rPr>
          <w:rFonts w:ascii="Times New Roman"/>
          <w:b w:val="false"/>
          <w:i w:val="false"/>
          <w:color w:val="000000"/>
          <w:sz w:val="28"/>
        </w:rPr>
        <w:t>
      3) Государственный архив Айыртауского района,</w:t>
      </w:r>
      <w:r>
        <w:br/>
      </w:r>
      <w:r>
        <w:rPr>
          <w:rFonts w:ascii="Times New Roman"/>
          <w:b w:val="false"/>
          <w:i w:val="false"/>
          <w:color w:val="000000"/>
          <w:sz w:val="28"/>
        </w:rPr>
        <w:t>
Адрес: с. Саумалколь, ул. Трудовая, 1,</w:t>
      </w:r>
      <w:r>
        <w:br/>
      </w:r>
      <w:r>
        <w:rPr>
          <w:rFonts w:ascii="Times New Roman"/>
          <w:b w:val="false"/>
          <w:i w:val="false"/>
          <w:color w:val="000000"/>
          <w:sz w:val="28"/>
        </w:rPr>
        <w:t>
Телефон: 8 (7153) 32-23-42.</w:t>
      </w:r>
      <w:r>
        <w:br/>
      </w:r>
      <w:r>
        <w:rPr>
          <w:rFonts w:ascii="Times New Roman"/>
          <w:b w:val="false"/>
          <w:i w:val="false"/>
          <w:color w:val="000000"/>
          <w:sz w:val="28"/>
        </w:rPr>
        <w:t>
      4) Акжарский районный архив,</w:t>
      </w:r>
      <w:r>
        <w:br/>
      </w:r>
      <w:r>
        <w:rPr>
          <w:rFonts w:ascii="Times New Roman"/>
          <w:b w:val="false"/>
          <w:i w:val="false"/>
          <w:color w:val="000000"/>
          <w:sz w:val="28"/>
        </w:rPr>
        <w:t>
Адрес: с. Талшик, пл. Независимости, 20,</w:t>
      </w:r>
      <w:r>
        <w:br/>
      </w:r>
      <w:r>
        <w:rPr>
          <w:rFonts w:ascii="Times New Roman"/>
          <w:b w:val="false"/>
          <w:i w:val="false"/>
          <w:color w:val="000000"/>
          <w:sz w:val="28"/>
        </w:rPr>
        <w:t>
Телефон: 8 (7154) 62-12-35,</w:t>
      </w:r>
      <w:r>
        <w:br/>
      </w:r>
      <w:r>
        <w:rPr>
          <w:rFonts w:ascii="Times New Roman"/>
          <w:b w:val="false"/>
          <w:i w:val="false"/>
          <w:color w:val="000000"/>
          <w:sz w:val="28"/>
        </w:rPr>
        <w:t>
      5) Аккайынский районный архив,</w:t>
      </w:r>
      <w:r>
        <w:br/>
      </w:r>
      <w:r>
        <w:rPr>
          <w:rFonts w:ascii="Times New Roman"/>
          <w:b w:val="false"/>
          <w:i w:val="false"/>
          <w:color w:val="000000"/>
          <w:sz w:val="28"/>
        </w:rPr>
        <w:t>
Адрес: с. Смирново, ул. 9 Мая, 67,</w:t>
      </w:r>
      <w:r>
        <w:br/>
      </w:r>
      <w:r>
        <w:rPr>
          <w:rFonts w:ascii="Times New Roman"/>
          <w:b w:val="false"/>
          <w:i w:val="false"/>
          <w:color w:val="000000"/>
          <w:sz w:val="28"/>
        </w:rPr>
        <w:t>
Телефон: 8 (7153) 22-10-41.</w:t>
      </w:r>
      <w:r>
        <w:br/>
      </w:r>
      <w:r>
        <w:rPr>
          <w:rFonts w:ascii="Times New Roman"/>
          <w:b w:val="false"/>
          <w:i w:val="false"/>
          <w:color w:val="000000"/>
          <w:sz w:val="28"/>
        </w:rPr>
        <w:t>
      6) Есильский районный архив,</w:t>
      </w:r>
      <w:r>
        <w:br/>
      </w:r>
      <w:r>
        <w:rPr>
          <w:rFonts w:ascii="Times New Roman"/>
          <w:b w:val="false"/>
          <w:i w:val="false"/>
          <w:color w:val="000000"/>
          <w:sz w:val="28"/>
        </w:rPr>
        <w:t>
Адрес: с. Явленка, ул. Ленина, 12,</w:t>
      </w:r>
      <w:r>
        <w:br/>
      </w:r>
      <w:r>
        <w:rPr>
          <w:rFonts w:ascii="Times New Roman"/>
          <w:b w:val="false"/>
          <w:i w:val="false"/>
          <w:color w:val="000000"/>
          <w:sz w:val="28"/>
        </w:rPr>
        <w:t>
Телефон: 8 (715-33) 2-17-88.</w:t>
      </w:r>
      <w:r>
        <w:br/>
      </w:r>
      <w:r>
        <w:rPr>
          <w:rFonts w:ascii="Times New Roman"/>
          <w:b w:val="false"/>
          <w:i w:val="false"/>
          <w:color w:val="000000"/>
          <w:sz w:val="28"/>
        </w:rPr>
        <w:t>
      7) Жамбылский районный архив,</w:t>
      </w:r>
      <w:r>
        <w:br/>
      </w:r>
      <w:r>
        <w:rPr>
          <w:rFonts w:ascii="Times New Roman"/>
          <w:b w:val="false"/>
          <w:i w:val="false"/>
          <w:color w:val="000000"/>
          <w:sz w:val="28"/>
        </w:rPr>
        <w:t>
Адрес: с. Пресновка, ул. Воропаева, 1,</w:t>
      </w:r>
      <w:r>
        <w:br/>
      </w:r>
      <w:r>
        <w:rPr>
          <w:rFonts w:ascii="Times New Roman"/>
          <w:b w:val="false"/>
          <w:i w:val="false"/>
          <w:color w:val="000000"/>
          <w:sz w:val="28"/>
        </w:rPr>
        <w:t>
Телефон: 8 (715-44) 2-13-70.</w:t>
      </w:r>
      <w:r>
        <w:br/>
      </w:r>
      <w:r>
        <w:rPr>
          <w:rFonts w:ascii="Times New Roman"/>
          <w:b w:val="false"/>
          <w:i w:val="false"/>
          <w:color w:val="000000"/>
          <w:sz w:val="28"/>
        </w:rPr>
        <w:t>
      8) Архив района М. Жумабаева,</w:t>
      </w:r>
      <w:r>
        <w:br/>
      </w:r>
      <w:r>
        <w:rPr>
          <w:rFonts w:ascii="Times New Roman"/>
          <w:b w:val="false"/>
          <w:i w:val="false"/>
          <w:color w:val="000000"/>
          <w:sz w:val="28"/>
        </w:rPr>
        <w:t>
Адрес: г. Булаево, ул. Береговая, 23,</w:t>
      </w:r>
      <w:r>
        <w:br/>
      </w:r>
      <w:r>
        <w:rPr>
          <w:rFonts w:ascii="Times New Roman"/>
          <w:b w:val="false"/>
          <w:i w:val="false"/>
          <w:color w:val="000000"/>
          <w:sz w:val="28"/>
        </w:rPr>
        <w:t>
Телефон: 8 (715-31) 2-12-02.</w:t>
      </w:r>
      <w:r>
        <w:br/>
      </w:r>
      <w:r>
        <w:rPr>
          <w:rFonts w:ascii="Times New Roman"/>
          <w:b w:val="false"/>
          <w:i w:val="false"/>
          <w:color w:val="000000"/>
          <w:sz w:val="28"/>
        </w:rPr>
        <w:t>
      9) Кызылжарский районный архив,</w:t>
      </w:r>
      <w:r>
        <w:br/>
      </w:r>
      <w:r>
        <w:rPr>
          <w:rFonts w:ascii="Times New Roman"/>
          <w:b w:val="false"/>
          <w:i w:val="false"/>
          <w:color w:val="000000"/>
          <w:sz w:val="28"/>
        </w:rPr>
        <w:t>
Адрес: с. Бишкуль, ул. Спортивная, 2,</w:t>
      </w:r>
      <w:r>
        <w:br/>
      </w:r>
      <w:r>
        <w:rPr>
          <w:rFonts w:ascii="Times New Roman"/>
          <w:b w:val="false"/>
          <w:i w:val="false"/>
          <w:color w:val="000000"/>
          <w:sz w:val="28"/>
        </w:rPr>
        <w:t>
Телефон: 8 (715-38) 2-01-64.</w:t>
      </w:r>
      <w:r>
        <w:br/>
      </w:r>
      <w:r>
        <w:rPr>
          <w:rFonts w:ascii="Times New Roman"/>
          <w:b w:val="false"/>
          <w:i w:val="false"/>
          <w:color w:val="000000"/>
          <w:sz w:val="28"/>
        </w:rPr>
        <w:t>
      10) Мамлютский районный архив,</w:t>
      </w:r>
      <w:r>
        <w:br/>
      </w:r>
      <w:r>
        <w:rPr>
          <w:rFonts w:ascii="Times New Roman"/>
          <w:b w:val="false"/>
          <w:i w:val="false"/>
          <w:color w:val="000000"/>
          <w:sz w:val="28"/>
        </w:rPr>
        <w:t>
Адрес: г. Мамлютка, ул. Абая Кунанбаева, 5,</w:t>
      </w:r>
      <w:r>
        <w:br/>
      </w:r>
      <w:r>
        <w:rPr>
          <w:rFonts w:ascii="Times New Roman"/>
          <w:b w:val="false"/>
          <w:i w:val="false"/>
          <w:color w:val="000000"/>
          <w:sz w:val="28"/>
        </w:rPr>
        <w:t>
Телефон: 8 (715-41) 2-18-03.</w:t>
      </w:r>
      <w:r>
        <w:br/>
      </w:r>
      <w:r>
        <w:rPr>
          <w:rFonts w:ascii="Times New Roman"/>
          <w:b w:val="false"/>
          <w:i w:val="false"/>
          <w:color w:val="000000"/>
          <w:sz w:val="28"/>
        </w:rPr>
        <w:t>
      11) Архив района им. Г. Мусрепова,</w:t>
      </w:r>
      <w:r>
        <w:br/>
      </w:r>
      <w:r>
        <w:rPr>
          <w:rFonts w:ascii="Times New Roman"/>
          <w:b w:val="false"/>
          <w:i w:val="false"/>
          <w:color w:val="000000"/>
          <w:sz w:val="28"/>
        </w:rPr>
        <w:t>
Адрес: с. Новоишимка, ул. Абылай хана, 19,</w:t>
      </w:r>
      <w:r>
        <w:br/>
      </w:r>
      <w:r>
        <w:rPr>
          <w:rFonts w:ascii="Times New Roman"/>
          <w:b w:val="false"/>
          <w:i w:val="false"/>
          <w:color w:val="000000"/>
          <w:sz w:val="28"/>
        </w:rPr>
        <w:t>
Телефон: 8 (715-35) 2-27-04.</w:t>
      </w:r>
      <w:r>
        <w:br/>
      </w:r>
      <w:r>
        <w:rPr>
          <w:rFonts w:ascii="Times New Roman"/>
          <w:b w:val="false"/>
          <w:i w:val="false"/>
          <w:color w:val="000000"/>
          <w:sz w:val="28"/>
        </w:rPr>
        <w:t>
      12) Тайыншинский районный архив,</w:t>
      </w:r>
      <w:r>
        <w:br/>
      </w:r>
      <w:r>
        <w:rPr>
          <w:rFonts w:ascii="Times New Roman"/>
          <w:b w:val="false"/>
          <w:i w:val="false"/>
          <w:color w:val="000000"/>
          <w:sz w:val="28"/>
        </w:rPr>
        <w:t>
Адрес: с. Тайынша, микрорайон Железнодорожников, 27,</w:t>
      </w:r>
      <w:r>
        <w:br/>
      </w:r>
      <w:r>
        <w:rPr>
          <w:rFonts w:ascii="Times New Roman"/>
          <w:b w:val="false"/>
          <w:i w:val="false"/>
          <w:color w:val="000000"/>
          <w:sz w:val="28"/>
        </w:rPr>
        <w:t>
Телефон: 8 (715-36) 2-21-52.</w:t>
      </w:r>
      <w:r>
        <w:br/>
      </w:r>
      <w:r>
        <w:rPr>
          <w:rFonts w:ascii="Times New Roman"/>
          <w:b w:val="false"/>
          <w:i w:val="false"/>
          <w:color w:val="000000"/>
          <w:sz w:val="28"/>
        </w:rPr>
        <w:t>
      13) Тимирязевский районный архив,</w:t>
      </w:r>
      <w:r>
        <w:br/>
      </w:r>
      <w:r>
        <w:rPr>
          <w:rFonts w:ascii="Times New Roman"/>
          <w:b w:val="false"/>
          <w:i w:val="false"/>
          <w:color w:val="000000"/>
          <w:sz w:val="28"/>
        </w:rPr>
        <w:t>
Адрес: с. Тимирязево, ул. Уалиханова, 4,</w:t>
      </w:r>
      <w:r>
        <w:br/>
      </w:r>
      <w:r>
        <w:rPr>
          <w:rFonts w:ascii="Times New Roman"/>
          <w:b w:val="false"/>
          <w:i w:val="false"/>
          <w:color w:val="000000"/>
          <w:sz w:val="28"/>
        </w:rPr>
        <w:t>
Телефон: 8 (715-37) 2-18-35.</w:t>
      </w:r>
      <w:r>
        <w:br/>
      </w:r>
      <w:r>
        <w:rPr>
          <w:rFonts w:ascii="Times New Roman"/>
          <w:b w:val="false"/>
          <w:i w:val="false"/>
          <w:color w:val="000000"/>
          <w:sz w:val="28"/>
        </w:rPr>
        <w:t>
      14) Уалихановский районный архив,</w:t>
      </w:r>
      <w:r>
        <w:br/>
      </w:r>
      <w:r>
        <w:rPr>
          <w:rFonts w:ascii="Times New Roman"/>
          <w:b w:val="false"/>
          <w:i w:val="false"/>
          <w:color w:val="000000"/>
          <w:sz w:val="28"/>
        </w:rPr>
        <w:t>
Адрес: п. Кишкенеколь, ул. Уалиханова, 85,</w:t>
      </w:r>
      <w:r>
        <w:br/>
      </w:r>
      <w:r>
        <w:rPr>
          <w:rFonts w:ascii="Times New Roman"/>
          <w:b w:val="false"/>
          <w:i w:val="false"/>
          <w:color w:val="000000"/>
          <w:sz w:val="28"/>
        </w:rPr>
        <w:t>
Телефон: 8 (715-42) 2-11-32.</w:t>
      </w:r>
      <w:r>
        <w:br/>
      </w:r>
      <w:r>
        <w:rPr>
          <w:rFonts w:ascii="Times New Roman"/>
          <w:b w:val="false"/>
          <w:i w:val="false"/>
          <w:color w:val="000000"/>
          <w:sz w:val="28"/>
        </w:rPr>
        <w:t>
      15) Архив района Шал акына,</w:t>
      </w:r>
      <w:r>
        <w:br/>
      </w:r>
      <w:r>
        <w:rPr>
          <w:rFonts w:ascii="Times New Roman"/>
          <w:b w:val="false"/>
          <w:i w:val="false"/>
          <w:color w:val="000000"/>
          <w:sz w:val="28"/>
        </w:rPr>
        <w:t>
Адрес: г. Сергеевка, ул. Победы, 32,</w:t>
      </w:r>
      <w:r>
        <w:br/>
      </w:r>
      <w:r>
        <w:rPr>
          <w:rFonts w:ascii="Times New Roman"/>
          <w:b w:val="false"/>
          <w:i w:val="false"/>
          <w:color w:val="000000"/>
          <w:sz w:val="28"/>
        </w:rPr>
        <w:t>
Телефон: 8 (715-34) 2-10-95.</w:t>
      </w:r>
      <w:r>
        <w:br/>
      </w:r>
      <w:r>
        <w:rPr>
          <w:rFonts w:ascii="Times New Roman"/>
          <w:b w:val="false"/>
          <w:i w:val="false"/>
          <w:color w:val="000000"/>
          <w:sz w:val="28"/>
        </w:rPr>
        <w:t>
      График приема граждан:</w:t>
      </w:r>
      <w:r>
        <w:br/>
      </w:r>
      <w:r>
        <w:rPr>
          <w:rFonts w:ascii="Times New Roman"/>
          <w:b w:val="false"/>
          <w:i w:val="false"/>
          <w:color w:val="000000"/>
          <w:sz w:val="28"/>
        </w:rPr>
        <w:t>
Понедельник-четверг с 9.00-18.00, обед с 13.00-14.00,</w:t>
      </w:r>
      <w:r>
        <w:br/>
      </w:r>
      <w:r>
        <w:rPr>
          <w:rFonts w:ascii="Times New Roman"/>
          <w:b w:val="false"/>
          <w:i w:val="false"/>
          <w:color w:val="000000"/>
          <w:sz w:val="28"/>
        </w:rPr>
        <w:t>
пятница - день работы с документами, выходные суббота, воскресенье.</w:t>
      </w:r>
    </w:p>
    <w:p>
      <w:pPr>
        <w:spacing w:after="0"/>
        <w:ind w:left="0"/>
        <w:jc w:val="both"/>
      </w:pPr>
      <w:r>
        <w:rPr>
          <w:rFonts w:ascii="Times New Roman"/>
          <w:b w:val="false"/>
          <w:i w:val="false"/>
          <w:color w:val="000000"/>
          <w:sz w:val="28"/>
        </w:rPr>
        <w:t>      23. Южно-Казахстанская область:</w:t>
      </w:r>
    </w:p>
    <w:p>
      <w:pPr>
        <w:spacing w:after="0"/>
        <w:ind w:left="0"/>
        <w:jc w:val="both"/>
      </w:pPr>
      <w:r>
        <w:rPr>
          <w:rFonts w:ascii="Times New Roman"/>
          <w:b w:val="false"/>
          <w:i w:val="false"/>
          <w:color w:val="000000"/>
          <w:sz w:val="28"/>
        </w:rPr>
        <w:t>      1) Государственный архив Южно-Казахстанской области,</w:t>
      </w:r>
      <w:r>
        <w:br/>
      </w:r>
      <w:r>
        <w:rPr>
          <w:rFonts w:ascii="Times New Roman"/>
          <w:b w:val="false"/>
          <w:i w:val="false"/>
          <w:color w:val="000000"/>
          <w:sz w:val="28"/>
        </w:rPr>
        <w:t>
Адрес: г. Шымкент, ул. Байтурсынова, 20,</w:t>
      </w:r>
      <w:r>
        <w:br/>
      </w:r>
      <w:r>
        <w:rPr>
          <w:rFonts w:ascii="Times New Roman"/>
          <w:b w:val="false"/>
          <w:i w:val="false"/>
          <w:color w:val="000000"/>
          <w:sz w:val="28"/>
        </w:rPr>
        <w:t>
Телефон: 8 (7252) 30-06-80.</w:t>
      </w:r>
      <w:r>
        <w:br/>
      </w:r>
      <w:r>
        <w:rPr>
          <w:rFonts w:ascii="Times New Roman"/>
          <w:b w:val="false"/>
          <w:i w:val="false"/>
          <w:color w:val="000000"/>
          <w:sz w:val="28"/>
        </w:rPr>
        <w:t>
      2) Кентауский региональный государственный архив,</w:t>
      </w:r>
      <w:r>
        <w:br/>
      </w:r>
      <w:r>
        <w:rPr>
          <w:rFonts w:ascii="Times New Roman"/>
          <w:b w:val="false"/>
          <w:i w:val="false"/>
          <w:color w:val="000000"/>
          <w:sz w:val="28"/>
        </w:rPr>
        <w:t>
Адрес: г. Кентау, ул. Байтерекова,</w:t>
      </w:r>
      <w:r>
        <w:br/>
      </w:r>
      <w:r>
        <w:rPr>
          <w:rFonts w:ascii="Times New Roman"/>
          <w:b w:val="false"/>
          <w:i w:val="false"/>
          <w:color w:val="000000"/>
          <w:sz w:val="28"/>
        </w:rPr>
        <w:t>
Телефон: 8 (725-36) 3-26-07.</w:t>
      </w:r>
      <w:r>
        <w:br/>
      </w:r>
      <w:r>
        <w:rPr>
          <w:rFonts w:ascii="Times New Roman"/>
          <w:b w:val="false"/>
          <w:i w:val="false"/>
          <w:color w:val="000000"/>
          <w:sz w:val="28"/>
        </w:rPr>
        <w:t>
      3) Сарыагашский региональный государственный архив,</w:t>
      </w:r>
      <w:r>
        <w:br/>
      </w:r>
      <w:r>
        <w:rPr>
          <w:rFonts w:ascii="Times New Roman"/>
          <w:b w:val="false"/>
          <w:i w:val="false"/>
          <w:color w:val="000000"/>
          <w:sz w:val="28"/>
        </w:rPr>
        <w:t>
Адрес: г. Сарыагаш, ул. Исмаилова, 38,</w:t>
      </w:r>
      <w:r>
        <w:br/>
      </w:r>
      <w:r>
        <w:rPr>
          <w:rFonts w:ascii="Times New Roman"/>
          <w:b w:val="false"/>
          <w:i w:val="false"/>
          <w:color w:val="000000"/>
          <w:sz w:val="28"/>
        </w:rPr>
        <w:t>
Телефон: 8 (725-37) 2-25-70.</w:t>
      </w:r>
      <w:r>
        <w:br/>
      </w:r>
      <w:r>
        <w:rPr>
          <w:rFonts w:ascii="Times New Roman"/>
          <w:b w:val="false"/>
          <w:i w:val="false"/>
          <w:color w:val="000000"/>
          <w:sz w:val="28"/>
        </w:rPr>
        <w:t>
      4) Жетысайский региональный государственный архив,</w:t>
      </w:r>
      <w:r>
        <w:br/>
      </w:r>
      <w:r>
        <w:rPr>
          <w:rFonts w:ascii="Times New Roman"/>
          <w:b w:val="false"/>
          <w:i w:val="false"/>
          <w:color w:val="000000"/>
          <w:sz w:val="28"/>
        </w:rPr>
        <w:t>
Адрес: пос. Атакент, ул. Лабораторная,</w:t>
      </w:r>
      <w:r>
        <w:br/>
      </w:r>
      <w:r>
        <w:rPr>
          <w:rFonts w:ascii="Times New Roman"/>
          <w:b w:val="false"/>
          <w:i w:val="false"/>
          <w:color w:val="000000"/>
          <w:sz w:val="28"/>
        </w:rPr>
        <w:t>
Телефон: 8 (725-41) 3-34-68.</w:t>
      </w:r>
      <w:r>
        <w:br/>
      </w:r>
      <w:r>
        <w:rPr>
          <w:rFonts w:ascii="Times New Roman"/>
          <w:b w:val="false"/>
          <w:i w:val="false"/>
          <w:color w:val="000000"/>
          <w:sz w:val="28"/>
        </w:rPr>
        <w:t>
      5) Шымкентский региональный государственный архив,</w:t>
      </w:r>
      <w:r>
        <w:br/>
      </w:r>
      <w:r>
        <w:rPr>
          <w:rFonts w:ascii="Times New Roman"/>
          <w:b w:val="false"/>
          <w:i w:val="false"/>
          <w:color w:val="000000"/>
          <w:sz w:val="28"/>
        </w:rPr>
        <w:t>
Адрес: г. Шымкент, пр. Тауке хана, 6,</w:t>
      </w:r>
      <w:r>
        <w:br/>
      </w:r>
      <w:r>
        <w:rPr>
          <w:rFonts w:ascii="Times New Roman"/>
          <w:b w:val="false"/>
          <w:i w:val="false"/>
          <w:color w:val="000000"/>
          <w:sz w:val="28"/>
        </w:rPr>
        <w:t>
Телефон: 8 (7252) 53-00-77.</w:t>
      </w:r>
      <w:r>
        <w:br/>
      </w:r>
      <w:r>
        <w:rPr>
          <w:rFonts w:ascii="Times New Roman"/>
          <w:b w:val="false"/>
          <w:i w:val="false"/>
          <w:color w:val="000000"/>
          <w:sz w:val="28"/>
        </w:rPr>
        <w:t>
      6) Арысский городской архив,</w:t>
      </w:r>
      <w:r>
        <w:br/>
      </w:r>
      <w:r>
        <w:rPr>
          <w:rFonts w:ascii="Times New Roman"/>
          <w:b w:val="false"/>
          <w:i w:val="false"/>
          <w:color w:val="000000"/>
          <w:sz w:val="28"/>
        </w:rPr>
        <w:t>
Адрес: г. Арысь, ул. Айтеке би, 36,</w:t>
      </w:r>
      <w:r>
        <w:br/>
      </w:r>
      <w:r>
        <w:rPr>
          <w:rFonts w:ascii="Times New Roman"/>
          <w:b w:val="false"/>
          <w:i w:val="false"/>
          <w:color w:val="000000"/>
          <w:sz w:val="28"/>
        </w:rPr>
        <w:t>
Телефон: 8 (725-40) 2-21-27.</w:t>
      </w:r>
      <w:r>
        <w:br/>
      </w:r>
      <w:r>
        <w:rPr>
          <w:rFonts w:ascii="Times New Roman"/>
          <w:b w:val="false"/>
          <w:i w:val="false"/>
          <w:color w:val="000000"/>
          <w:sz w:val="28"/>
        </w:rPr>
        <w:t>
      7) Байдибекский районный архив,</w:t>
      </w:r>
      <w:r>
        <w:br/>
      </w:r>
      <w:r>
        <w:rPr>
          <w:rFonts w:ascii="Times New Roman"/>
          <w:b w:val="false"/>
          <w:i w:val="false"/>
          <w:color w:val="000000"/>
          <w:sz w:val="28"/>
        </w:rPr>
        <w:t>
Адрес. с. Шаян, ул. Мынбулак, 2,</w:t>
      </w:r>
      <w:r>
        <w:br/>
      </w:r>
      <w:r>
        <w:rPr>
          <w:rFonts w:ascii="Times New Roman"/>
          <w:b w:val="false"/>
          <w:i w:val="false"/>
          <w:color w:val="000000"/>
          <w:sz w:val="28"/>
        </w:rPr>
        <w:t>
Телефон: 8 (725-48) 2-17-86.</w:t>
      </w:r>
      <w:r>
        <w:br/>
      </w:r>
      <w:r>
        <w:rPr>
          <w:rFonts w:ascii="Times New Roman"/>
          <w:b w:val="false"/>
          <w:i w:val="false"/>
          <w:color w:val="000000"/>
          <w:sz w:val="28"/>
        </w:rPr>
        <w:t>
      8) Казыгуртский районный архив,</w:t>
      </w:r>
      <w:r>
        <w:br/>
      </w:r>
      <w:r>
        <w:rPr>
          <w:rFonts w:ascii="Times New Roman"/>
          <w:b w:val="false"/>
          <w:i w:val="false"/>
          <w:color w:val="000000"/>
          <w:sz w:val="28"/>
        </w:rPr>
        <w:t>
Адрес: с. Казыгурт, ул. Муратова, 53/1,</w:t>
      </w:r>
      <w:r>
        <w:br/>
      </w:r>
      <w:r>
        <w:rPr>
          <w:rFonts w:ascii="Times New Roman"/>
          <w:b w:val="false"/>
          <w:i w:val="false"/>
          <w:color w:val="000000"/>
          <w:sz w:val="28"/>
        </w:rPr>
        <w:t>
Телефон: 8 (725-39) 2-5-94.</w:t>
      </w:r>
      <w:r>
        <w:br/>
      </w:r>
      <w:r>
        <w:rPr>
          <w:rFonts w:ascii="Times New Roman"/>
          <w:b w:val="false"/>
          <w:i w:val="false"/>
          <w:color w:val="000000"/>
          <w:sz w:val="28"/>
        </w:rPr>
        <w:t>
      9) Мактааральский районный архив,</w:t>
      </w:r>
      <w:r>
        <w:br/>
      </w:r>
      <w:r>
        <w:rPr>
          <w:rFonts w:ascii="Times New Roman"/>
          <w:b w:val="false"/>
          <w:i w:val="false"/>
          <w:color w:val="000000"/>
          <w:sz w:val="28"/>
        </w:rPr>
        <w:t>
Адрес: г. Жетысай, ул. Жургенбаева, 10,</w:t>
      </w:r>
      <w:r>
        <w:br/>
      </w:r>
      <w:r>
        <w:rPr>
          <w:rFonts w:ascii="Times New Roman"/>
          <w:b w:val="false"/>
          <w:i w:val="false"/>
          <w:color w:val="000000"/>
          <w:sz w:val="28"/>
        </w:rPr>
        <w:t>
Телефон: 8 (725-34) 6-52-73.</w:t>
      </w:r>
      <w:r>
        <w:br/>
      </w:r>
      <w:r>
        <w:rPr>
          <w:rFonts w:ascii="Times New Roman"/>
          <w:b w:val="false"/>
          <w:i w:val="false"/>
          <w:color w:val="000000"/>
          <w:sz w:val="28"/>
        </w:rPr>
        <w:t>
      10) Ордабасынский районный архив,</w:t>
      </w:r>
      <w:r>
        <w:br/>
      </w:r>
      <w:r>
        <w:rPr>
          <w:rFonts w:ascii="Times New Roman"/>
          <w:b w:val="false"/>
          <w:i w:val="false"/>
          <w:color w:val="000000"/>
          <w:sz w:val="28"/>
        </w:rPr>
        <w:t>
Адрес: с. Темирлан, ул. Кажымухана,</w:t>
      </w:r>
      <w:r>
        <w:br/>
      </w:r>
      <w:r>
        <w:rPr>
          <w:rFonts w:ascii="Times New Roman"/>
          <w:b w:val="false"/>
          <w:i w:val="false"/>
          <w:color w:val="000000"/>
          <w:sz w:val="28"/>
        </w:rPr>
        <w:t>
Телефон: 8 (725-44) 2-15-88.</w:t>
      </w:r>
      <w:r>
        <w:br/>
      </w:r>
      <w:r>
        <w:rPr>
          <w:rFonts w:ascii="Times New Roman"/>
          <w:b w:val="false"/>
          <w:i w:val="false"/>
          <w:color w:val="000000"/>
          <w:sz w:val="28"/>
        </w:rPr>
        <w:t>
      11) Отырарский районный архив,</w:t>
      </w:r>
      <w:r>
        <w:br/>
      </w:r>
      <w:r>
        <w:rPr>
          <w:rFonts w:ascii="Times New Roman"/>
          <w:b w:val="false"/>
          <w:i w:val="false"/>
          <w:color w:val="000000"/>
          <w:sz w:val="28"/>
        </w:rPr>
        <w:t>
Адрес: с. Шаулдер, ул. Сарсенбаева, 14,</w:t>
      </w:r>
      <w:r>
        <w:br/>
      </w:r>
      <w:r>
        <w:rPr>
          <w:rFonts w:ascii="Times New Roman"/>
          <w:b w:val="false"/>
          <w:i w:val="false"/>
          <w:color w:val="000000"/>
          <w:sz w:val="28"/>
        </w:rPr>
        <w:t>
Телефон: 8 (725-44) 2-19-93.</w:t>
      </w:r>
      <w:r>
        <w:br/>
      </w:r>
      <w:r>
        <w:rPr>
          <w:rFonts w:ascii="Times New Roman"/>
          <w:b w:val="false"/>
          <w:i w:val="false"/>
          <w:color w:val="000000"/>
          <w:sz w:val="28"/>
        </w:rPr>
        <w:t>
      12) Сайрамский районный архив,</w:t>
      </w:r>
      <w:r>
        <w:br/>
      </w:r>
      <w:r>
        <w:rPr>
          <w:rFonts w:ascii="Times New Roman"/>
          <w:b w:val="false"/>
          <w:i w:val="false"/>
          <w:color w:val="000000"/>
          <w:sz w:val="28"/>
        </w:rPr>
        <w:t>
Адрес: с. Аксукент, ул. Жибек жолы,</w:t>
      </w:r>
      <w:r>
        <w:br/>
      </w:r>
      <w:r>
        <w:rPr>
          <w:rFonts w:ascii="Times New Roman"/>
          <w:b w:val="false"/>
          <w:i w:val="false"/>
          <w:color w:val="000000"/>
          <w:sz w:val="28"/>
        </w:rPr>
        <w:t>
Телефон: 8 (725-31) 2-18-83.</w:t>
      </w:r>
      <w:r>
        <w:br/>
      </w:r>
      <w:r>
        <w:rPr>
          <w:rFonts w:ascii="Times New Roman"/>
          <w:b w:val="false"/>
          <w:i w:val="false"/>
          <w:color w:val="000000"/>
          <w:sz w:val="28"/>
        </w:rPr>
        <w:t>
      13) Сарыагашский районный архив,</w:t>
      </w:r>
      <w:r>
        <w:br/>
      </w:r>
      <w:r>
        <w:rPr>
          <w:rFonts w:ascii="Times New Roman"/>
          <w:b w:val="false"/>
          <w:i w:val="false"/>
          <w:color w:val="000000"/>
          <w:sz w:val="28"/>
        </w:rPr>
        <w:t>
Адрес: г. Сарыагаш, ул. Исмаилова, 38,</w:t>
      </w:r>
      <w:r>
        <w:br/>
      </w:r>
      <w:r>
        <w:rPr>
          <w:rFonts w:ascii="Times New Roman"/>
          <w:b w:val="false"/>
          <w:i w:val="false"/>
          <w:color w:val="000000"/>
          <w:sz w:val="28"/>
        </w:rPr>
        <w:t>
Телефон: 8 (725-37) 2-33-49.</w:t>
      </w:r>
      <w:r>
        <w:br/>
      </w:r>
      <w:r>
        <w:rPr>
          <w:rFonts w:ascii="Times New Roman"/>
          <w:b w:val="false"/>
          <w:i w:val="false"/>
          <w:color w:val="000000"/>
          <w:sz w:val="28"/>
        </w:rPr>
        <w:t>
      14) Созакский районный архив,</w:t>
      </w:r>
      <w:r>
        <w:br/>
      </w:r>
      <w:r>
        <w:rPr>
          <w:rFonts w:ascii="Times New Roman"/>
          <w:b w:val="false"/>
          <w:i w:val="false"/>
          <w:color w:val="000000"/>
          <w:sz w:val="28"/>
        </w:rPr>
        <w:t>
Адрес: с. Шолак-Корган, Север,</w:t>
      </w:r>
      <w:r>
        <w:br/>
      </w:r>
      <w:r>
        <w:rPr>
          <w:rFonts w:ascii="Times New Roman"/>
          <w:b w:val="false"/>
          <w:i w:val="false"/>
          <w:color w:val="000000"/>
          <w:sz w:val="28"/>
        </w:rPr>
        <w:t>
Телефон: 8 (725-46) 2-23-86.</w:t>
      </w:r>
      <w:r>
        <w:br/>
      </w:r>
      <w:r>
        <w:rPr>
          <w:rFonts w:ascii="Times New Roman"/>
          <w:b w:val="false"/>
          <w:i w:val="false"/>
          <w:color w:val="000000"/>
          <w:sz w:val="28"/>
        </w:rPr>
        <w:t>
      15) Толебийский районный архив,</w:t>
      </w:r>
      <w:r>
        <w:br/>
      </w:r>
      <w:r>
        <w:rPr>
          <w:rFonts w:ascii="Times New Roman"/>
          <w:b w:val="false"/>
          <w:i w:val="false"/>
          <w:color w:val="000000"/>
          <w:sz w:val="28"/>
        </w:rPr>
        <w:t>
Адрес: г. Ленгер, ул. Айтеке би, 4,</w:t>
      </w:r>
      <w:r>
        <w:br/>
      </w:r>
      <w:r>
        <w:rPr>
          <w:rFonts w:ascii="Times New Roman"/>
          <w:b w:val="false"/>
          <w:i w:val="false"/>
          <w:color w:val="000000"/>
          <w:sz w:val="28"/>
        </w:rPr>
        <w:t>
Телефон: 8 (725-47) 6-13-80.</w:t>
      </w:r>
      <w:r>
        <w:br/>
      </w:r>
      <w:r>
        <w:rPr>
          <w:rFonts w:ascii="Times New Roman"/>
          <w:b w:val="false"/>
          <w:i w:val="false"/>
          <w:color w:val="000000"/>
          <w:sz w:val="28"/>
        </w:rPr>
        <w:t>
      16) Туркестанский городской архив,</w:t>
      </w:r>
      <w:r>
        <w:br/>
      </w:r>
      <w:r>
        <w:rPr>
          <w:rFonts w:ascii="Times New Roman"/>
          <w:b w:val="false"/>
          <w:i w:val="false"/>
          <w:color w:val="000000"/>
          <w:sz w:val="28"/>
        </w:rPr>
        <w:t>
Адрес. г. Туркестан, ул. Байбурта, 14,</w:t>
      </w:r>
      <w:r>
        <w:br/>
      </w:r>
      <w:r>
        <w:rPr>
          <w:rFonts w:ascii="Times New Roman"/>
          <w:b w:val="false"/>
          <w:i w:val="false"/>
          <w:color w:val="000000"/>
          <w:sz w:val="28"/>
        </w:rPr>
        <w:t>
Телефон: 8 (725-33) 3-35-11.</w:t>
      </w:r>
      <w:r>
        <w:br/>
      </w:r>
      <w:r>
        <w:rPr>
          <w:rFonts w:ascii="Times New Roman"/>
          <w:b w:val="false"/>
          <w:i w:val="false"/>
          <w:color w:val="000000"/>
          <w:sz w:val="28"/>
        </w:rPr>
        <w:t>
      17) Тюлькубасский районный архив,</w:t>
      </w:r>
      <w:r>
        <w:br/>
      </w:r>
      <w:r>
        <w:rPr>
          <w:rFonts w:ascii="Times New Roman"/>
          <w:b w:val="false"/>
          <w:i w:val="false"/>
          <w:color w:val="000000"/>
          <w:sz w:val="28"/>
        </w:rPr>
        <w:t>
Адрес: с. Т. Рыскулова, ул. Ахметова, 101,</w:t>
      </w:r>
      <w:r>
        <w:br/>
      </w:r>
      <w:r>
        <w:rPr>
          <w:rFonts w:ascii="Times New Roman"/>
          <w:b w:val="false"/>
          <w:i w:val="false"/>
          <w:color w:val="000000"/>
          <w:sz w:val="28"/>
        </w:rPr>
        <w:t>
Телефон: 8 (725-38) 5-24-35.</w:t>
      </w:r>
      <w:r>
        <w:br/>
      </w:r>
      <w:r>
        <w:rPr>
          <w:rFonts w:ascii="Times New Roman"/>
          <w:b w:val="false"/>
          <w:i w:val="false"/>
          <w:color w:val="000000"/>
          <w:sz w:val="28"/>
        </w:rPr>
        <w:t>
      18) Шардаринский районный архив,</w:t>
      </w:r>
      <w:r>
        <w:br/>
      </w:r>
      <w:r>
        <w:rPr>
          <w:rFonts w:ascii="Times New Roman"/>
          <w:b w:val="false"/>
          <w:i w:val="false"/>
          <w:color w:val="000000"/>
          <w:sz w:val="28"/>
        </w:rPr>
        <w:t>
Адрес: г. Шардара, ул. Пирогова, 6,</w:t>
      </w:r>
      <w:r>
        <w:br/>
      </w:r>
      <w:r>
        <w:rPr>
          <w:rFonts w:ascii="Times New Roman"/>
          <w:b w:val="false"/>
          <w:i w:val="false"/>
          <w:color w:val="000000"/>
          <w:sz w:val="28"/>
        </w:rPr>
        <w:t>
Телефон: 8 (725-35) 2-24-13.</w:t>
      </w:r>
      <w:r>
        <w:br/>
      </w:r>
      <w:r>
        <w:rPr>
          <w:rFonts w:ascii="Times New Roman"/>
          <w:b w:val="false"/>
          <w:i w:val="false"/>
          <w:color w:val="000000"/>
          <w:sz w:val="28"/>
        </w:rPr>
        <w:t>
      19) Шымкентский городской архив,</w:t>
      </w:r>
      <w:r>
        <w:br/>
      </w:r>
      <w:r>
        <w:rPr>
          <w:rFonts w:ascii="Times New Roman"/>
          <w:b w:val="false"/>
          <w:i w:val="false"/>
          <w:color w:val="000000"/>
          <w:sz w:val="28"/>
        </w:rPr>
        <w:t>
Адрес: г. Шымкент, пр. Тауке хана, 6,</w:t>
      </w:r>
      <w:r>
        <w:br/>
      </w:r>
      <w:r>
        <w:rPr>
          <w:rFonts w:ascii="Times New Roman"/>
          <w:b w:val="false"/>
          <w:i w:val="false"/>
          <w:color w:val="000000"/>
          <w:sz w:val="28"/>
        </w:rPr>
        <w:t>
Телефон: 8 (7252) 21-14-47.</w:t>
      </w:r>
      <w:r>
        <w:br/>
      </w:r>
      <w:r>
        <w:rPr>
          <w:rFonts w:ascii="Times New Roman"/>
          <w:b w:val="false"/>
          <w:i w:val="false"/>
          <w:color w:val="000000"/>
          <w:sz w:val="28"/>
        </w:rPr>
        <w:t>
      График приема граждан:</w:t>
      </w:r>
      <w:r>
        <w:br/>
      </w:r>
      <w:r>
        <w:rPr>
          <w:rFonts w:ascii="Times New Roman"/>
          <w:b w:val="false"/>
          <w:i w:val="false"/>
          <w:color w:val="000000"/>
          <w:sz w:val="28"/>
        </w:rPr>
        <w:t>
Ежедневно с 9.00-18.00, обед с 13.00-14.00, выходные суббота, воскресенье.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