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a8fb3" w14:textId="7fa8f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первого заместителя Председателя Агентства Республики Казахстан по делам государственной службы от 9 января 2008 года N 02-01-02/5 "Об утверждении Типовых квалификационных требований к категориям административных государственных должностей"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государственной службы от 4 февраля 2008 года N 02-01-02/20. Зарегистрирован в Министерстве юстиции Республики Казахстан 14 февраля 2008 года N 5133. Утратил силу приказом Председателя Агентства Республики Казахстан по делам государственной службы и противодействию коррупции от 11 декабря 2014 года № 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Председателя Агентства РК по делам государственной службы и противодействию коррупции от 11.12.2014 </w:t>
      </w:r>
      <w:r>
        <w:rPr>
          <w:rFonts w:ascii="Times New Roman"/>
          <w:b w:val="false"/>
          <w:i w:val="false"/>
          <w:color w:val="ff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3) пункта 1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5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государственной службе"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первого заместителя Председателя Агентства Республики Казахстан по делам государственной службы от 9 января 2008 года N 02-01-02/5 "Об утверждении Типовых квалификационных требований к категориям административных государственных должностей" (зарегистрированный в Реестре государственной регистрации нормативных правовых актов Республики Казахстан 10 января 2008 года за N 5084, опубликованный в газете "Казахстанская правда" от 17 января 2008 года N 12 (25459)),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Типовых </w:t>
      </w:r>
      <w:r>
        <w:rPr>
          <w:rFonts w:ascii="Times New Roman"/>
          <w:b w:val="false"/>
          <w:i w:val="false"/>
          <w:color w:val="000000"/>
          <w:sz w:val="28"/>
        </w:rPr>
        <w:t xml:space="preserve">квалификационных требованиях к категориям административных государственных должностей,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всему тексту слова ", а также государственного языка в объеме, необходимом для исполнения функциональных обязанностей" исключить.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приказ вводится в действие со дня его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Председатель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