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6833" w14:textId="9c868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27 февраля 2007 года N 40-9 "Об установлении ставок платежей в городе Уральске"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30 октября 2007 года N 3-9. Зарегистрировано Управлением юстиции города Уральска Западно-Казахстанской области 29 ноября 2007 года N 7-1-77. Утратило силу - решением Уральского городского маслихата Западно-Казахстанской области от 23 декабря 2008 года N 13-15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решением Уральского городского маслихата Западно-Казахстанской области от 23.12.2008 N 13-15.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статьей 11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игорном бизнесе" и руководствуясь статьей 7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решение Уральского городского маслихата от 27 февраля 2007 года </w:t>
      </w:r>
      <w:r>
        <w:rPr>
          <w:rFonts w:ascii="Times New Roman"/>
          <w:b w:val="false"/>
          <w:i w:val="false"/>
          <w:color w:val="000000"/>
          <w:sz w:val="28"/>
        </w:rPr>
        <w:t>N 40-9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ставок платежей в городе Уральске" (зарегистрированное в государственном реестре нормативных правовых актов под N 7-1-62, опубликованное в газете "Пульс города" 22, 29 марта 2007 года N 12-13):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пункты 1, 2, 9, 12 приложения N 4 и пункты 1, 2 приложения N 5 решения признать утратившими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силу с 1 апреля 2007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3-ей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Уральского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Уральского городского маслихата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