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b2b2" w14:textId="062b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июля 2007 года N 47-9. Зарегистрировано Управлением юстиции города Уральска Западно-Казахстанской области 31 июля 2007 года N 7-1-73. Утратило силу - решением Уральского городского маслихата Западно-Казахстанской области от 12 марта 2010 года N 27-12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договора о правовом статусе граждан одного государства, постоянно проживающих на территории другого государства" от 30 декабря 1999 года N 20-II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от 5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N 7-1-67 от 24 апреля 2007 года, опубликованное в газете "Пульс города" от 17 мая 2007 года, в газете "Жайық үні" от 3 мая 2007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 решения после слов "за исключением пункта 4" дополнить словами "приложения N 1 - "Положение о размере и порядке оказания жилищной помощи малообеспеченным семьям (гражданам) в городе Уральске", далее по тексту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- "Положение о размере и порядке оказания жилищной помощи малообеспеченным семьям (гражданам) в городе Уральске", после слов "гражданам Республики Казахстан" дополнить словами "и гражданам государств-участников Содружества Независимых Государств присоединившихся к договору о правовом статусе граждан одного государства, постоянно проживающих на территории другого государства (Москва, 28 апреля 1998 года)", далее по тексту положения.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47-ой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