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79e7" w14:textId="ee67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13 июня 2007 года № 46-14. Зарегистрировано Управлением юстиции города Уральска Западно-Казахстанской области 19 июля 2007 года № 7-1-71. Утратило силу - решением Уральского городского маслихата Западно-Казахстанской области от 28 мая 2012 года № 5-6</w:t>
      </w:r>
    </w:p>
    <w:p>
      <w:pPr>
        <w:spacing w:after="0"/>
        <w:ind w:left="0"/>
        <w:jc w:val="both"/>
      </w:pPr>
      <w:r>
        <w:rPr>
          <w:rFonts w:ascii="Times New Roman"/>
          <w:b w:val="false"/>
          <w:i w:val="false"/>
          <w:color w:val="ff0000"/>
          <w:sz w:val="28"/>
        </w:rPr>
        <w:t>      Сноска. Утратило силу - Решением Уральского городского маслихата Западно-Казахстанской области от 28.05.2012 № 5-6</w:t>
      </w:r>
    </w:p>
    <w:bookmarkStart w:name="z1" w:id="0"/>
    <w:p>
      <w:pPr>
        <w:spacing w:after="0"/>
        <w:ind w:left="0"/>
        <w:jc w:val="both"/>
      </w:pPr>
      <w:r>
        <w:rPr>
          <w:rFonts w:ascii="Times New Roman"/>
          <w:b w:val="false"/>
          <w:i w:val="false"/>
          <w:color w:val="000000"/>
          <w:sz w:val="28"/>
        </w:rPr>
        <w:t>      В соответствии с подпунктом 8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пунктом 2 статьи 3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Уральский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Уральского городского маслихата Западно-Казахстанской области от 12.03.2010 </w:t>
      </w:r>
      <w:r>
        <w:rPr>
          <w:rFonts w:ascii="Times New Roman"/>
          <w:b w:val="false"/>
          <w:i w:val="false"/>
          <w:color w:val="000000"/>
          <w:sz w:val="28"/>
        </w:rPr>
        <w:t>№ 27-10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территории города Уральска".</w:t>
      </w:r>
      <w:r>
        <w:br/>
      </w:r>
      <w:r>
        <w:rPr>
          <w:rFonts w:ascii="Times New Roman"/>
          <w:b w:val="false"/>
          <w:i w:val="false"/>
          <w:color w:val="000000"/>
          <w:sz w:val="28"/>
        </w:rPr>
        <w:t>
</w:t>
      </w:r>
      <w:r>
        <w:rPr>
          <w:rFonts w:ascii="Times New Roman"/>
          <w:b w:val="false"/>
          <w:i w:val="false"/>
          <w:color w:val="000000"/>
          <w:sz w:val="28"/>
        </w:rPr>
        <w:t>
      2. Решение Уральского городского маслихата от 21 декабря 2007 года № 39-15 "Об утверждении "Правил благоустройства территории города Уральска" отменить.</w:t>
      </w:r>
      <w:r>
        <w:br/>
      </w:r>
      <w:r>
        <w:rPr>
          <w:rFonts w:ascii="Times New Roman"/>
          <w:b w:val="false"/>
          <w:i w:val="false"/>
          <w:color w:val="000000"/>
          <w:sz w:val="28"/>
        </w:rPr>
        <w:t>
</w:t>
      </w:r>
      <w:r>
        <w:rPr>
          <w:rFonts w:ascii="Times New Roman"/>
          <w:b w:val="false"/>
          <w:i w:val="false"/>
          <w:color w:val="000000"/>
          <w:sz w:val="28"/>
        </w:rPr>
        <w:t>
      3. Данное решение вступает в силу со дня официального опубликования.</w:t>
      </w:r>
    </w:p>
    <w:bookmarkEnd w:id="0"/>
    <w:p>
      <w:pPr>
        <w:spacing w:after="0"/>
        <w:ind w:left="0"/>
        <w:jc w:val="both"/>
      </w:pPr>
      <w:r>
        <w:rPr>
          <w:rFonts w:ascii="Times New Roman"/>
          <w:b w:val="false"/>
          <w:i/>
          <w:color w:val="000000"/>
          <w:sz w:val="28"/>
        </w:rPr>
        <w:t>      Председатель 46-очередной сессии</w:t>
      </w:r>
      <w:r>
        <w:br/>
      </w:r>
      <w:r>
        <w:rPr>
          <w:rFonts w:ascii="Times New Roman"/>
          <w:b w:val="false"/>
          <w:i w:val="false"/>
          <w:color w:val="000000"/>
          <w:sz w:val="28"/>
        </w:rPr>
        <w:t>
</w:t>
      </w:r>
      <w:r>
        <w:rPr>
          <w:rFonts w:ascii="Times New Roman"/>
          <w:b w:val="false"/>
          <w:i/>
          <w:color w:val="000000"/>
          <w:sz w:val="28"/>
        </w:rPr>
        <w:t>      Уральского городского маслихата</w:t>
      </w:r>
      <w:r>
        <w:br/>
      </w:r>
      <w:r>
        <w:rPr>
          <w:rFonts w:ascii="Times New Roman"/>
          <w:b w:val="false"/>
          <w:i w:val="false"/>
          <w:color w:val="000000"/>
          <w:sz w:val="28"/>
        </w:rPr>
        <w:t>
</w:t>
      </w:r>
      <w:r>
        <w:rPr>
          <w:rFonts w:ascii="Times New Roman"/>
          <w:b w:val="false"/>
          <w:i/>
          <w:color w:val="000000"/>
          <w:sz w:val="28"/>
        </w:rPr>
        <w:t>      Секретарь Уральского городского маслихата</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Уральского городского маслихата</w:t>
      </w:r>
      <w:r>
        <w:br/>
      </w:r>
      <w:r>
        <w:rPr>
          <w:rFonts w:ascii="Times New Roman"/>
          <w:b w:val="false"/>
          <w:i w:val="false"/>
          <w:color w:val="000000"/>
          <w:sz w:val="28"/>
        </w:rPr>
        <w:t>
от 13 июня 2007 года № 46-14</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территории города Уральска</w:t>
      </w:r>
    </w:p>
    <w:p>
      <w:pPr>
        <w:spacing w:after="0"/>
        <w:ind w:left="0"/>
        <w:jc w:val="both"/>
      </w:pPr>
      <w:r>
        <w:rPr>
          <w:rFonts w:ascii="Times New Roman"/>
          <w:b w:val="false"/>
          <w:i w:val="false"/>
          <w:color w:val="ff0000"/>
          <w:sz w:val="28"/>
        </w:rPr>
        <w:t xml:space="preserve">      Сноска. Правила с изменениями, внесенными Решением Уральского городского маслихата Западно-Казахстанской области от 12.03.2010 </w:t>
      </w:r>
      <w:r>
        <w:rPr>
          <w:rFonts w:ascii="Times New Roman"/>
          <w:b w:val="false"/>
          <w:i w:val="false"/>
          <w:color w:val="ff0000"/>
          <w:sz w:val="28"/>
        </w:rPr>
        <w:t>№ 27-10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благоустройства территории города Уральска" (далее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другими нормативно-правовыми актами Республики Казахстан.</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территории города Уральска и обязательны для всех хозяйствующих субъектов, независимо от форм собственности, принадлежности или гражданства, арендаторов, застройщиков, владельцев зданий, строений и сооружений.</w:t>
      </w:r>
      <w:r>
        <w:br/>
      </w:r>
      <w:r>
        <w:rPr>
          <w:rFonts w:ascii="Times New Roman"/>
          <w:b w:val="false"/>
          <w:i w:val="false"/>
          <w:color w:val="000000"/>
          <w:sz w:val="28"/>
        </w:rPr>
        <w:t>
      Координацию и организацию деятельности по благоустройству территории города Уральска осуществляют должностные лица акимата города, уполномоченные органы управления, руководители учреждений, предприятий благоустройства и санитарного содержания города.</w:t>
      </w:r>
    </w:p>
    <w:bookmarkStart w:name="z6" w:id="3"/>
    <w:p>
      <w:pPr>
        <w:spacing w:after="0"/>
        <w:ind w:left="0"/>
        <w:jc w:val="left"/>
      </w:pPr>
      <w:r>
        <w:rPr>
          <w:rFonts w:ascii="Times New Roman"/>
          <w:b/>
          <w:i w:val="false"/>
          <w:color w:val="000000"/>
        </w:rPr>
        <w:t xml:space="preserve"> 
2. Основные понятия и определения,</w:t>
      </w:r>
      <w:r>
        <w:br/>
      </w:r>
      <w:r>
        <w:rPr>
          <w:rFonts w:ascii="Times New Roman"/>
          <w:b/>
          <w:i w:val="false"/>
          <w:color w:val="000000"/>
        </w:rPr>
        <w:t>
используемые в настоящих Правилах</w:t>
      </w:r>
    </w:p>
    <w:bookmarkEnd w:id="3"/>
    <w:p>
      <w:pPr>
        <w:spacing w:after="0"/>
        <w:ind w:left="0"/>
        <w:jc w:val="both"/>
      </w:pPr>
      <w:r>
        <w:rPr>
          <w:rFonts w:ascii="Times New Roman"/>
          <w:b w:val="false"/>
          <w:i w:val="false"/>
          <w:color w:val="000000"/>
          <w:sz w:val="28"/>
        </w:rPr>
        <w:t>      2. Благоустройство - комплекс работ и элементов, обеспечивающих удобную, комфортную и безопасную среду обитания человека. Данный комплекс работ предусматривает организацию, содержание, эксплуатацию, ремонт и охрану объектов и элементов благоустройства по следующим основным направлениям: инженерное благоустройство, внешнее благоустройство, освещение, благоустройство придомовых территорий.</w:t>
      </w:r>
      <w:r>
        <w:br/>
      </w:r>
      <w:r>
        <w:rPr>
          <w:rFonts w:ascii="Times New Roman"/>
          <w:b w:val="false"/>
          <w:i w:val="false"/>
          <w:color w:val="000000"/>
          <w:sz w:val="28"/>
        </w:rPr>
        <w:t>
      3. Внешнее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4</w:t>
      </w:r>
      <w:r>
        <w:rPr>
          <w:rFonts w:ascii="Times New Roman"/>
          <w:b/>
          <w:i w:val="false"/>
          <w:color w:val="000000"/>
          <w:sz w:val="28"/>
        </w:rPr>
        <w:t xml:space="preserve">. </w:t>
      </w:r>
      <w:r>
        <w:rPr>
          <w:rFonts w:ascii="Times New Roman"/>
          <w:b w:val="false"/>
          <w:i w:val="false"/>
          <w:color w:val="000000"/>
          <w:sz w:val="28"/>
        </w:rPr>
        <w:t xml:space="preserve">Договор на вывоз твердых бытовых отходов и крупногабаритного мусора - письменное соглашение, имеющее юридическую силу, заключенное между заказчиком и подрядным мусоровывозящим предприятием. </w:t>
      </w:r>
      <w:r>
        <w:br/>
      </w:r>
      <w:r>
        <w:rPr>
          <w:rFonts w:ascii="Times New Roman"/>
          <w:b w:val="false"/>
          <w:i w:val="false"/>
          <w:color w:val="000000"/>
          <w:sz w:val="28"/>
        </w:rPr>
        <w:t>
      5. Закрепленная территория - участок земли, закрепленный для уборки и содержания в границах, определенных настоящими Правилами и постановлениями акимата города Уральска.</w:t>
      </w:r>
      <w:r>
        <w:br/>
      </w:r>
      <w:r>
        <w:rPr>
          <w:rFonts w:ascii="Times New Roman"/>
          <w:b w:val="false"/>
          <w:i w:val="false"/>
          <w:color w:val="000000"/>
          <w:sz w:val="28"/>
        </w:rPr>
        <w:t>
      Объектами закрепления в городской черте являются:</w:t>
      </w:r>
      <w:r>
        <w:br/>
      </w: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 для улиц с усовершенствованным покрытием или до середины проезжей части для улиц с неусовершенствованным покрытием;</w:t>
      </w:r>
      <w:r>
        <w:br/>
      </w:r>
      <w:r>
        <w:rPr>
          <w:rFonts w:ascii="Times New Roman"/>
          <w:b w:val="false"/>
          <w:i w:val="false"/>
          <w:color w:val="000000"/>
          <w:sz w:val="28"/>
        </w:rPr>
        <w:t xml:space="preserve">
      участки внутриквартальных территорий; </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для хранения, складирования и других целей по разрешению уполномоченных органов;</w:t>
      </w:r>
      <w:r>
        <w:br/>
      </w:r>
      <w:r>
        <w:rPr>
          <w:rFonts w:ascii="Times New Roman"/>
          <w:b w:val="false"/>
          <w:i w:val="false"/>
          <w:color w:val="000000"/>
          <w:sz w:val="28"/>
        </w:rPr>
        <w:t>
      прилегающая территория;</w:t>
      </w:r>
      <w:r>
        <w:br/>
      </w:r>
      <w:r>
        <w:rPr>
          <w:rFonts w:ascii="Times New Roman"/>
          <w:b w:val="false"/>
          <w:i w:val="false"/>
          <w:color w:val="000000"/>
          <w:sz w:val="28"/>
        </w:rPr>
        <w:t>
      территория охранных зон надземных тепловых сетей.</w:t>
      </w:r>
      <w:r>
        <w:br/>
      </w:r>
      <w:r>
        <w:rPr>
          <w:rFonts w:ascii="Times New Roman"/>
          <w:b w:val="false"/>
          <w:i w:val="false"/>
          <w:color w:val="000000"/>
          <w:sz w:val="28"/>
        </w:rPr>
        <w:t>
      Субъектами закрепления территорий могут быть как физические, так и юридические лица:</w:t>
      </w:r>
      <w:r>
        <w:br/>
      </w:r>
      <w:r>
        <w:rPr>
          <w:rFonts w:ascii="Times New Roman"/>
          <w:b w:val="false"/>
          <w:i w:val="false"/>
          <w:color w:val="000000"/>
          <w:sz w:val="28"/>
        </w:rPr>
        <w:t>
      кооперативы собственников квартир (далее - КСК);</w:t>
      </w:r>
      <w:r>
        <w:br/>
      </w:r>
      <w:r>
        <w:rPr>
          <w:rFonts w:ascii="Times New Roman"/>
          <w:b w:val="false"/>
          <w:i w:val="false"/>
          <w:color w:val="000000"/>
          <w:sz w:val="28"/>
        </w:rPr>
        <w:t xml:space="preserve">
      собственники зданий и сооружений; </w:t>
      </w:r>
      <w:r>
        <w:br/>
      </w:r>
      <w:r>
        <w:rPr>
          <w:rFonts w:ascii="Times New Roman"/>
          <w:b w:val="false"/>
          <w:i w:val="false"/>
          <w:color w:val="000000"/>
          <w:sz w:val="28"/>
        </w:rPr>
        <w:t>
      лица, земли которым переданы во временное или постоянное землепользование.</w:t>
      </w:r>
      <w:r>
        <w:br/>
      </w:r>
      <w:r>
        <w:rPr>
          <w:rFonts w:ascii="Times New Roman"/>
          <w:b w:val="false"/>
          <w:i w:val="false"/>
          <w:color w:val="000000"/>
          <w:sz w:val="28"/>
        </w:rPr>
        <w:t xml:space="preserve">
      Закрепление территорий осуществляется постановлениями акимата города Уральска по согласованию с юридическими и физическими лицами. </w:t>
      </w:r>
      <w:r>
        <w:br/>
      </w:r>
      <w:r>
        <w:rPr>
          <w:rFonts w:ascii="Times New Roman"/>
          <w:b w:val="false"/>
          <w:i w:val="false"/>
          <w:color w:val="000000"/>
          <w:sz w:val="28"/>
        </w:rPr>
        <w:t>
      6.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7.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w:t>
      </w:r>
      <w:r>
        <w:br/>
      </w:r>
      <w:r>
        <w:rPr>
          <w:rFonts w:ascii="Times New Roman"/>
          <w:b w:val="false"/>
          <w:i w:val="false"/>
          <w:color w:val="000000"/>
          <w:sz w:val="28"/>
        </w:rPr>
        <w:t>
      8.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9. Контейнер - стандартная емкость для сбора твердых бытовых отходов.</w:t>
      </w:r>
      <w:r>
        <w:br/>
      </w:r>
      <w:r>
        <w:rPr>
          <w:rFonts w:ascii="Times New Roman"/>
          <w:b w:val="false"/>
          <w:i w:val="false"/>
          <w:color w:val="000000"/>
          <w:sz w:val="28"/>
        </w:rPr>
        <w:t>
      10.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w:t>
      </w:r>
      <w:r>
        <w:br/>
      </w:r>
      <w:r>
        <w:rPr>
          <w:rFonts w:ascii="Times New Roman"/>
          <w:b w:val="false"/>
          <w:i w:val="false"/>
          <w:color w:val="000000"/>
          <w:sz w:val="28"/>
        </w:rPr>
        <w:t>
      11. Малые архитектурные формы - сравнительно небольшие по объему объекты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стеллы, барельефы, вазы для цветов, флагштоки и т.д.;</w:t>
      </w:r>
      <w:r>
        <w:br/>
      </w:r>
      <w:r>
        <w:rPr>
          <w:rFonts w:ascii="Times New Roman"/>
          <w:b w:val="false"/>
          <w:i w:val="false"/>
          <w:color w:val="000000"/>
          <w:sz w:val="28"/>
        </w:rPr>
        <w:t>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и т.д.</w:t>
      </w:r>
      <w:r>
        <w:br/>
      </w:r>
      <w:r>
        <w:rPr>
          <w:rFonts w:ascii="Times New Roman"/>
          <w:b w:val="false"/>
          <w:i w:val="false"/>
          <w:color w:val="000000"/>
          <w:sz w:val="28"/>
        </w:rPr>
        <w:t>
      12. Места общего пользования - зоны отдыха (парки, пляжи, скверы), площади, остановочные площадки транспорта и т.п.</w:t>
      </w:r>
      <w:r>
        <w:br/>
      </w:r>
      <w:r>
        <w:rPr>
          <w:rFonts w:ascii="Times New Roman"/>
          <w:b w:val="false"/>
          <w:i w:val="false"/>
          <w:color w:val="000000"/>
          <w:sz w:val="28"/>
        </w:rPr>
        <w:t>
      13. Несанкционированная свалка - самовольный (несанкционированный) сброс (размещение) или складирование твердых бытовых отходов, КГМ,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xml:space="preserve">
      14. Отведенная территория - участок земли, переданный землепользователю (предприятию, учреждению, частному лицу и т.п.)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 </w:t>
      </w:r>
      <w:r>
        <w:br/>
      </w:r>
      <w:r>
        <w:rPr>
          <w:rFonts w:ascii="Times New Roman"/>
          <w:b w:val="false"/>
          <w:i w:val="false"/>
          <w:color w:val="000000"/>
          <w:sz w:val="28"/>
        </w:rPr>
        <w:t>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16.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17.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18.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r>
        <w:br/>
      </w:r>
      <w:r>
        <w:rPr>
          <w:rFonts w:ascii="Times New Roman"/>
          <w:b w:val="false"/>
          <w:i w:val="false"/>
          <w:color w:val="000000"/>
          <w:sz w:val="28"/>
        </w:rPr>
        <w:t>
      19. Сбор и вывоз твердых бытовых отходов, КГМ - комплекс мероприятий, связанных с выгрузкой твердых бытовых отходов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20.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21.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22. Твердые бытовые отходы (далее - ТБО) - мелкие бытовые отходы потребления.</w:t>
      </w:r>
      <w:r>
        <w:br/>
      </w:r>
      <w:r>
        <w:rPr>
          <w:rFonts w:ascii="Times New Roman"/>
          <w:b w:val="false"/>
          <w:i w:val="false"/>
          <w:color w:val="000000"/>
          <w:sz w:val="28"/>
        </w:rPr>
        <w:t>
      23.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24. Уполномоченный орган - государственное учреждение, полномочия которого в области коммунального хозяйства определяются акиматом города Уральска.</w:t>
      </w:r>
    </w:p>
    <w:bookmarkStart w:name="z7" w:id="4"/>
    <w:p>
      <w:pPr>
        <w:spacing w:after="0"/>
        <w:ind w:left="0"/>
        <w:jc w:val="left"/>
      </w:pPr>
      <w:r>
        <w:rPr>
          <w:rFonts w:ascii="Times New Roman"/>
          <w:b/>
          <w:i w:val="false"/>
          <w:color w:val="000000"/>
        </w:rPr>
        <w:t xml:space="preserve"> 
3. Порядок уборки городских территорий</w:t>
      </w:r>
    </w:p>
    <w:bookmarkEnd w:id="4"/>
    <w:p>
      <w:pPr>
        <w:spacing w:after="0"/>
        <w:ind w:left="0"/>
        <w:jc w:val="both"/>
      </w:pPr>
      <w:r>
        <w:rPr>
          <w:rFonts w:ascii="Times New Roman"/>
          <w:b w:val="false"/>
          <w:i w:val="false"/>
          <w:color w:val="000000"/>
          <w:sz w:val="28"/>
        </w:rPr>
        <w:t>      25.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w:t>
      </w:r>
      <w:r>
        <w:br/>
      </w:r>
      <w:r>
        <w:rPr>
          <w:rFonts w:ascii="Times New Roman"/>
          <w:b w:val="false"/>
          <w:i w:val="false"/>
          <w:color w:val="000000"/>
          <w:sz w:val="28"/>
        </w:rPr>
        <w:t>
      по улично-дорожной сети, площадям, общественным местам (зоны отдыха общего пользования, парки, скверы, набережные) - уполномоченным органом в объеме государственного заказа;</w:t>
      </w:r>
      <w:r>
        <w:br/>
      </w:r>
      <w:r>
        <w:rPr>
          <w:rFonts w:ascii="Times New Roman"/>
          <w:b w:val="false"/>
          <w:i w:val="false"/>
          <w:color w:val="000000"/>
          <w:sz w:val="28"/>
        </w:rPr>
        <w:t xml:space="preserve">
      по внутриквартальным территориям и прочим территориям границы уборки определяются постановлениями акимата города Уральска. </w:t>
      </w:r>
      <w:r>
        <w:br/>
      </w:r>
      <w:r>
        <w:rPr>
          <w:rFonts w:ascii="Times New Roman"/>
          <w:b w:val="false"/>
          <w:i w:val="false"/>
          <w:color w:val="000000"/>
          <w:sz w:val="28"/>
        </w:rPr>
        <w:t xml:space="preserve">
      26. Уборочные работы производятся в соответствии с требованиями настоящих Правил, инструкциями и технологическими рекомендациями, утвержденными уполномоченным органом. </w:t>
      </w:r>
      <w:r>
        <w:br/>
      </w:r>
      <w:r>
        <w:rPr>
          <w:rFonts w:ascii="Times New Roman"/>
          <w:b w:val="false"/>
          <w:i w:val="false"/>
          <w:color w:val="000000"/>
          <w:sz w:val="28"/>
        </w:rPr>
        <w:t>
      27.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xml:space="preserve">
      2) уборка и вывоз крупногабаритного мусора и отходов; </w:t>
      </w:r>
      <w:r>
        <w:br/>
      </w:r>
      <w:r>
        <w:rPr>
          <w:rFonts w:ascii="Times New Roman"/>
          <w:b w:val="false"/>
          <w:i w:val="false"/>
          <w:color w:val="000000"/>
          <w:sz w:val="28"/>
        </w:rPr>
        <w:t>
      3) подметание;</w:t>
      </w:r>
      <w:r>
        <w:br/>
      </w:r>
      <w:r>
        <w:rPr>
          <w:rFonts w:ascii="Times New Roman"/>
          <w:b w:val="false"/>
          <w:i w:val="false"/>
          <w:color w:val="000000"/>
          <w:sz w:val="28"/>
        </w:rPr>
        <w:t xml:space="preserve">
      4) покос и вывоз камыша и иной дикорастущей растительности; </w:t>
      </w:r>
      <w:r>
        <w:br/>
      </w:r>
      <w:r>
        <w:rPr>
          <w:rFonts w:ascii="Times New Roman"/>
          <w:b w:val="false"/>
          <w:i w:val="false"/>
          <w:color w:val="000000"/>
          <w:sz w:val="28"/>
        </w:rPr>
        <w:t>
      5) ремонт и окраска ограждений и малых архитектурных форм.</w:t>
      </w:r>
    </w:p>
    <w:bookmarkStart w:name="z8" w:id="5"/>
    <w:p>
      <w:pPr>
        <w:spacing w:after="0"/>
        <w:ind w:left="0"/>
        <w:jc w:val="left"/>
      </w:pPr>
      <w:r>
        <w:rPr>
          <w:rFonts w:ascii="Times New Roman"/>
          <w:b/>
          <w:i w:val="false"/>
          <w:color w:val="000000"/>
        </w:rPr>
        <w:t xml:space="preserve"> 
3.1. Уборка проезжей части улиц</w:t>
      </w:r>
    </w:p>
    <w:bookmarkEnd w:id="5"/>
    <w:p>
      <w:pPr>
        <w:spacing w:after="0"/>
        <w:ind w:left="0"/>
        <w:jc w:val="both"/>
      </w:pPr>
      <w:r>
        <w:rPr>
          <w:rFonts w:ascii="Times New Roman"/>
          <w:b w:val="false"/>
          <w:i w:val="false"/>
          <w:color w:val="000000"/>
          <w:sz w:val="28"/>
        </w:rPr>
        <w:t>      28.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предприятия-подрядчики на основании договора государственных закупок, заключенного с уполномоченным органом на производство данных работ.</w:t>
      </w:r>
      <w:r>
        <w:br/>
      </w:r>
      <w:r>
        <w:rPr>
          <w:rFonts w:ascii="Times New Roman"/>
          <w:b w:val="false"/>
          <w:i w:val="false"/>
          <w:color w:val="000000"/>
          <w:sz w:val="28"/>
        </w:rPr>
        <w:t>
      29. Уборку отстойно-разворотных площадок на конечных автобусных маршрутах производят предприятия, осуществляющие обслуживание данного маршрута.</w:t>
      </w:r>
      <w:r>
        <w:br/>
      </w:r>
      <w:r>
        <w:rPr>
          <w:rFonts w:ascii="Times New Roman"/>
          <w:b w:val="false"/>
          <w:i w:val="false"/>
          <w:color w:val="000000"/>
          <w:sz w:val="28"/>
        </w:rPr>
        <w:t>
      30. Для обеспечения бесперебойной технологической уборки дорожного полотна от мусора, грязи, снега, вдоль магистральных улиц города в местах непосредственной близости объектов массового посещения, запрещается стоянка автотранспортных средств ежедневно с 23.00 до 7.00;</w:t>
      </w:r>
      <w:r>
        <w:br/>
      </w:r>
      <w:r>
        <w:rPr>
          <w:rFonts w:ascii="Times New Roman"/>
          <w:b w:val="false"/>
          <w:i w:val="false"/>
          <w:color w:val="000000"/>
          <w:sz w:val="28"/>
        </w:rPr>
        <w:t>
      запрет обозначается установкой необходимых дорожных знаков.</w:t>
      </w:r>
      <w:r>
        <w:br/>
      </w:r>
      <w:r>
        <w:rPr>
          <w:rFonts w:ascii="Times New Roman"/>
          <w:b w:val="false"/>
          <w:i w:val="false"/>
          <w:color w:val="000000"/>
          <w:sz w:val="28"/>
        </w:rPr>
        <w:t xml:space="preserve">
      31.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 </w:t>
      </w:r>
      <w:r>
        <w:br/>
      </w:r>
      <w:r>
        <w:rPr>
          <w:rFonts w:ascii="Times New Roman"/>
          <w:b w:val="false"/>
          <w:i w:val="false"/>
          <w:color w:val="000000"/>
          <w:sz w:val="28"/>
        </w:rPr>
        <w:t>
      32.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33. Обочины дорог должны быть очищены от крупногабаритного и другого мусора. При выполнении работ запрещается перемещение мусора на проезжую часть улиц и проездов.</w:t>
      </w:r>
    </w:p>
    <w:bookmarkStart w:name="z9" w:id="6"/>
    <w:p>
      <w:pPr>
        <w:spacing w:after="0"/>
        <w:ind w:left="0"/>
        <w:jc w:val="left"/>
      </w:pPr>
      <w:r>
        <w:rPr>
          <w:rFonts w:ascii="Times New Roman"/>
          <w:b/>
          <w:i w:val="false"/>
          <w:color w:val="000000"/>
        </w:rPr>
        <w:t xml:space="preserve"> 
3.2. Уборка тротуаров</w:t>
      </w:r>
    </w:p>
    <w:bookmarkEnd w:id="6"/>
    <w:p>
      <w:pPr>
        <w:spacing w:after="0"/>
        <w:ind w:left="0"/>
        <w:jc w:val="both"/>
      </w:pPr>
      <w:r>
        <w:rPr>
          <w:rFonts w:ascii="Times New Roman"/>
          <w:b w:val="false"/>
          <w:i w:val="false"/>
          <w:color w:val="000000"/>
          <w:sz w:val="28"/>
        </w:rPr>
        <w:t>      34.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предприятиями, осуществляющими уборку и содержание проезжей части.</w:t>
      </w:r>
      <w:r>
        <w:br/>
      </w:r>
      <w:r>
        <w:rPr>
          <w:rFonts w:ascii="Times New Roman"/>
          <w:b w:val="false"/>
          <w:i w:val="false"/>
          <w:color w:val="000000"/>
          <w:sz w:val="28"/>
        </w:rPr>
        <w:t>
      35.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w:t>
      </w:r>
      <w:r>
        <w:br/>
      </w:r>
      <w:r>
        <w:rPr>
          <w:rFonts w:ascii="Times New Roman"/>
          <w:b w:val="false"/>
          <w:i w:val="false"/>
          <w:color w:val="000000"/>
          <w:sz w:val="28"/>
        </w:rPr>
        <w:t>
      36.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учреждения, предприятия, выходы от объектов торговли и обслуживания, уборочные работы осуществляются в соответствии с закреплением территорий постановлением акимата города Уральска.</w:t>
      </w:r>
      <w:r>
        <w:br/>
      </w:r>
      <w:r>
        <w:rPr>
          <w:rFonts w:ascii="Times New Roman"/>
          <w:b w:val="false"/>
          <w:i w:val="false"/>
          <w:color w:val="000000"/>
          <w:sz w:val="28"/>
        </w:rPr>
        <w:t>
      37. По остальным тротуарам, расположенным вдоль улиц и проездов, уборка производится предприятиями, ответственными за содержание проезжей части.</w:t>
      </w:r>
      <w:r>
        <w:br/>
      </w:r>
      <w:r>
        <w:rPr>
          <w:rFonts w:ascii="Times New Roman"/>
          <w:b w:val="false"/>
          <w:i w:val="false"/>
          <w:color w:val="000000"/>
          <w:sz w:val="28"/>
        </w:rPr>
        <w:t xml:space="preserve">
      38. Тротуары должны быть полностью очищены от грунтово-песчаных наносов, различного мусора. </w:t>
      </w:r>
    </w:p>
    <w:bookmarkStart w:name="z10" w:id="7"/>
    <w:p>
      <w:pPr>
        <w:spacing w:after="0"/>
        <w:ind w:left="0"/>
        <w:jc w:val="left"/>
      </w:pPr>
      <w:r>
        <w:rPr>
          <w:rFonts w:ascii="Times New Roman"/>
          <w:b/>
          <w:i w:val="false"/>
          <w:color w:val="000000"/>
        </w:rPr>
        <w:t xml:space="preserve"> 
3.3. Уборка остановочных и посадочных площадок</w:t>
      </w:r>
    </w:p>
    <w:bookmarkEnd w:id="7"/>
    <w:p>
      <w:pPr>
        <w:spacing w:after="0"/>
        <w:ind w:left="0"/>
        <w:jc w:val="both"/>
      </w:pPr>
      <w:r>
        <w:rPr>
          <w:rFonts w:ascii="Times New Roman"/>
          <w:b w:val="false"/>
          <w:i w:val="false"/>
          <w:color w:val="000000"/>
          <w:sz w:val="28"/>
        </w:rPr>
        <w:t>      39.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40.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Start w:name="z11" w:id="8"/>
    <w:p>
      <w:pPr>
        <w:spacing w:after="0"/>
        <w:ind w:left="0"/>
        <w:jc w:val="left"/>
      </w:pPr>
      <w:r>
        <w:rPr>
          <w:rFonts w:ascii="Times New Roman"/>
          <w:b/>
          <w:i w:val="false"/>
          <w:color w:val="000000"/>
        </w:rPr>
        <w:t xml:space="preserve"> 
3.4. Уборка прочих городских территорий</w:t>
      </w:r>
    </w:p>
    <w:bookmarkEnd w:id="8"/>
    <w:p>
      <w:pPr>
        <w:spacing w:after="0"/>
        <w:ind w:left="0"/>
        <w:jc w:val="both"/>
      </w:pPr>
      <w:r>
        <w:rPr>
          <w:rFonts w:ascii="Times New Roman"/>
          <w:b w:val="false"/>
          <w:i w:val="false"/>
          <w:color w:val="000000"/>
          <w:sz w:val="28"/>
        </w:rPr>
        <w:t>      41.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r>
        <w:br/>
      </w:r>
      <w:r>
        <w:rPr>
          <w:rFonts w:ascii="Times New Roman"/>
          <w:b w:val="false"/>
          <w:i w:val="false"/>
          <w:color w:val="000000"/>
          <w:sz w:val="28"/>
        </w:rPr>
        <w:t>
      42. Уборку территорий, прилегающих к отдельно стоящим объектам рекламы в радиусе пяти метров от рекламных конструкций, производят рекламораспространители и специализированные организации, осуществляющие уборку по договору с рекламораспространителями.</w:t>
      </w:r>
      <w:r>
        <w:br/>
      </w:r>
      <w:r>
        <w:rPr>
          <w:rFonts w:ascii="Times New Roman"/>
          <w:b w:val="false"/>
          <w:i w:val="false"/>
          <w:color w:val="000000"/>
          <w:sz w:val="28"/>
        </w:rPr>
        <w:t>
      43.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r>
        <w:br/>
      </w:r>
      <w:r>
        <w:rPr>
          <w:rFonts w:ascii="Times New Roman"/>
          <w:b w:val="false"/>
          <w:i w:val="false"/>
          <w:color w:val="000000"/>
          <w:sz w:val="28"/>
        </w:rPr>
        <w:t>
      44. Уборку территорий, прилегающих к трансформаторным или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производят владельцы данных объектов. Уборка и содержание территорий охранных зон под наземными трубопроводами производятся собственниками сетей.</w:t>
      </w:r>
      <w:r>
        <w:br/>
      </w:r>
      <w:r>
        <w:rPr>
          <w:rFonts w:ascii="Times New Roman"/>
          <w:b w:val="false"/>
          <w:i w:val="false"/>
          <w:color w:val="000000"/>
          <w:sz w:val="28"/>
        </w:rPr>
        <w:t>
      45.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 до проезжей части улиц производят владельцы объектов торговли. Не допускается складирование тары на прилегающих газонах, крышах торговых палаток, киосков и других объектах торговли.</w:t>
      </w:r>
      <w:r>
        <w:br/>
      </w:r>
      <w:r>
        <w:rPr>
          <w:rFonts w:ascii="Times New Roman"/>
          <w:b w:val="false"/>
          <w:i w:val="false"/>
          <w:color w:val="000000"/>
          <w:sz w:val="28"/>
        </w:rPr>
        <w:t>
      46. Уборку территорий платных автостоянок, гаражей производят владельцы и организации, эксплуатирующие данные объекты.</w:t>
      </w:r>
      <w:r>
        <w:br/>
      </w:r>
      <w:r>
        <w:rPr>
          <w:rFonts w:ascii="Times New Roman"/>
          <w:b w:val="false"/>
          <w:i w:val="false"/>
          <w:color w:val="000000"/>
          <w:sz w:val="28"/>
        </w:rPr>
        <w:t>
      47.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r>
        <w:br/>
      </w:r>
      <w:r>
        <w:rPr>
          <w:rFonts w:ascii="Times New Roman"/>
          <w:b w:val="false"/>
          <w:i w:val="false"/>
          <w:color w:val="000000"/>
          <w:sz w:val="28"/>
        </w:rPr>
        <w:t>
      48.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заказчики, которым отведена данная территория, либо согласно договору подрядные предприятия, выполняющие работы по сносу строений.</w:t>
      </w:r>
      <w:r>
        <w:br/>
      </w:r>
      <w:r>
        <w:rPr>
          <w:rFonts w:ascii="Times New Roman"/>
          <w:b w:val="false"/>
          <w:i w:val="false"/>
          <w:color w:val="000000"/>
          <w:sz w:val="28"/>
        </w:rPr>
        <w:t>
      49.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r>
        <w:br/>
      </w:r>
      <w:r>
        <w:rPr>
          <w:rFonts w:ascii="Times New Roman"/>
          <w:b w:val="false"/>
          <w:i w:val="false"/>
          <w:color w:val="000000"/>
          <w:sz w:val="28"/>
        </w:rPr>
        <w:t>
      50. Уборка и содержание не используемых и не отведенных территорий, территорий, не закрепленных за юридическими и физическими лицами и не прилегающих к зданиям, сооружениям и иным объектам, осуществляются за счет средств бюджета в пределах выделенного финансирования.</w:t>
      </w:r>
      <w:r>
        <w:br/>
      </w:r>
      <w:r>
        <w:rPr>
          <w:rFonts w:ascii="Times New Roman"/>
          <w:b w:val="false"/>
          <w:i w:val="false"/>
          <w:color w:val="000000"/>
          <w:sz w:val="28"/>
        </w:rPr>
        <w:t>
      51. При возникновении подтоплений, вызванных сбросом воды (откачка воды из котлованов,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52. Вывоз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r>
        <w:br/>
      </w:r>
      <w:r>
        <w:rPr>
          <w:rFonts w:ascii="Times New Roman"/>
          <w:b w:val="false"/>
          <w:i w:val="false"/>
          <w:color w:val="000000"/>
          <w:sz w:val="28"/>
        </w:rPr>
        <w:t>
      53. Во избежание засорения водосточной сети запрещается сброс смета и бытового мусора в водосточные коллекторы.</w:t>
      </w:r>
    </w:p>
    <w:bookmarkStart w:name="z12" w:id="9"/>
    <w:p>
      <w:pPr>
        <w:spacing w:after="0"/>
        <w:ind w:left="0"/>
        <w:jc w:val="left"/>
      </w:pPr>
      <w:r>
        <w:rPr>
          <w:rFonts w:ascii="Times New Roman"/>
          <w:b/>
          <w:i w:val="false"/>
          <w:color w:val="000000"/>
        </w:rPr>
        <w:t xml:space="preserve"> 
3.5. Особенности уборки городской</w:t>
      </w:r>
      <w:r>
        <w:br/>
      </w:r>
      <w:r>
        <w:rPr>
          <w:rFonts w:ascii="Times New Roman"/>
          <w:b/>
          <w:i w:val="false"/>
          <w:color w:val="000000"/>
        </w:rPr>
        <w:t>
территории в зимнее время</w:t>
      </w:r>
    </w:p>
    <w:bookmarkEnd w:id="9"/>
    <w:p>
      <w:pPr>
        <w:spacing w:after="0"/>
        <w:ind w:left="0"/>
        <w:jc w:val="both"/>
      </w:pPr>
      <w:r>
        <w:rPr>
          <w:rFonts w:ascii="Times New Roman"/>
          <w:b w:val="false"/>
          <w:i w:val="false"/>
          <w:color w:val="000000"/>
          <w:sz w:val="28"/>
        </w:rPr>
        <w:t>      54. Зимняя уборка проезжей части улиц города и проездов осуществляется в соответствии с требованиями настоящих Правил и инструкций, утвержденных уполномоченным органом, определяющих технологию работ, технические средства и применяемые противогололедные реагенты.</w:t>
      </w:r>
      <w:r>
        <w:br/>
      </w:r>
      <w:r>
        <w:rPr>
          <w:rFonts w:ascii="Times New Roman"/>
          <w:b w:val="false"/>
          <w:i w:val="false"/>
          <w:color w:val="000000"/>
          <w:sz w:val="28"/>
        </w:rPr>
        <w:t>
      55.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56.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57.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w:t>
      </w:r>
      <w:r>
        <w:br/>
      </w:r>
      <w:r>
        <w:rPr>
          <w:rFonts w:ascii="Times New Roman"/>
          <w:b w:val="false"/>
          <w:i w:val="false"/>
          <w:color w:val="000000"/>
          <w:sz w:val="28"/>
        </w:rPr>
        <w:t>
      58. 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59. Не допускается перемещение снега на тротуары и газоны.</w:t>
      </w:r>
      <w:r>
        <w:br/>
      </w:r>
      <w:r>
        <w:rPr>
          <w:rFonts w:ascii="Times New Roman"/>
          <w:b w:val="false"/>
          <w:i w:val="false"/>
          <w:color w:val="000000"/>
          <w:sz w:val="28"/>
        </w:rPr>
        <w:t>
      60. Технологическая операция вывоза снега осуществляется в два этапа:</w:t>
      </w:r>
      <w:r>
        <w:br/>
      </w: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универмагов, рынков, гостиниц, вокзалов, театров и т.д.), въездов на территорию больниц и других социально важных объектов;</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r>
        <w:br/>
      </w:r>
      <w:r>
        <w:rPr>
          <w:rFonts w:ascii="Times New Roman"/>
          <w:b w:val="false"/>
          <w:i w:val="false"/>
          <w:color w:val="000000"/>
          <w:sz w:val="28"/>
        </w:rPr>
        <w:t>
      61. Вывоз снега с улиц и проездов должен осуществляться на специально подготовленные площадки. Запрещается вывоз снега в не согласованные в установленном порядке места.</w:t>
      </w:r>
      <w:r>
        <w:br/>
      </w:r>
      <w:r>
        <w:rPr>
          <w:rFonts w:ascii="Times New Roman"/>
          <w:b w:val="false"/>
          <w:i w:val="false"/>
          <w:color w:val="000000"/>
          <w:sz w:val="28"/>
        </w:rPr>
        <w:t>
      62.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63.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br/>
      </w: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r>
        <w:br/>
      </w:r>
      <w:r>
        <w:rPr>
          <w:rFonts w:ascii="Times New Roman"/>
          <w:b w:val="false"/>
          <w:i w:val="false"/>
          <w:color w:val="000000"/>
          <w:sz w:val="28"/>
        </w:rPr>
        <w:t>
      64.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65. 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и движению пешеходов, с вывозом в течение 3 календарных дней.</w:t>
      </w:r>
      <w:r>
        <w:br/>
      </w:r>
      <w:r>
        <w:rPr>
          <w:rFonts w:ascii="Times New Roman"/>
          <w:b w:val="false"/>
          <w:i w:val="false"/>
          <w:color w:val="000000"/>
          <w:sz w:val="28"/>
        </w:rPr>
        <w:t>
      66.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67. В зимнее время владельцами и арендаторами зданий должна быть организована своевременная очистка кровель от снега, наледи и сосулек.</w:t>
      </w:r>
      <w:r>
        <w:br/>
      </w:r>
      <w:r>
        <w:rPr>
          <w:rFonts w:ascii="Times New Roman"/>
          <w:b w:val="false"/>
          <w:i w:val="false"/>
          <w:color w:val="000000"/>
          <w:sz w:val="28"/>
        </w:rPr>
        <w:t>
      68.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69.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r>
        <w:br/>
      </w:r>
      <w:r>
        <w:rPr>
          <w:rFonts w:ascii="Times New Roman"/>
          <w:b w:val="false"/>
          <w:i w:val="false"/>
          <w:color w:val="000000"/>
          <w:sz w:val="28"/>
        </w:rPr>
        <w:t>
      70. Запрещается сбрасывать снег, лед и мусор в воронки водосточных труб.</w:t>
      </w:r>
    </w:p>
    <w:bookmarkStart w:name="z13" w:id="10"/>
    <w:p>
      <w:pPr>
        <w:spacing w:after="0"/>
        <w:ind w:left="0"/>
        <w:jc w:val="left"/>
      </w:pPr>
      <w:r>
        <w:rPr>
          <w:rFonts w:ascii="Times New Roman"/>
          <w:b/>
          <w:i w:val="false"/>
          <w:color w:val="000000"/>
        </w:rPr>
        <w:t xml:space="preserve"> 
4. Обеспечение чистоты и порядка</w:t>
      </w:r>
    </w:p>
    <w:bookmarkEnd w:id="10"/>
    <w:p>
      <w:pPr>
        <w:spacing w:after="0"/>
        <w:ind w:left="0"/>
        <w:jc w:val="both"/>
      </w:pPr>
      <w:r>
        <w:rPr>
          <w:rFonts w:ascii="Times New Roman"/>
          <w:b w:val="false"/>
          <w:i w:val="false"/>
          <w:color w:val="000000"/>
          <w:sz w:val="28"/>
        </w:rPr>
        <w:t>      71.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 и т.д.).</w:t>
      </w:r>
      <w:r>
        <w:br/>
      </w:r>
      <w:r>
        <w:rPr>
          <w:rFonts w:ascii="Times New Roman"/>
          <w:b w:val="false"/>
          <w:i w:val="false"/>
          <w:color w:val="000000"/>
          <w:sz w:val="28"/>
        </w:rPr>
        <w:t>
      72. На территории города не допускается сброс бытового и строительного мусора, отходов производства, тары, спила деревьев, листвы, снега, кроме мест, специально отведенных исполнительным органом города Уральска.</w:t>
      </w:r>
      <w:r>
        <w:br/>
      </w:r>
      <w:r>
        <w:rPr>
          <w:rFonts w:ascii="Times New Roman"/>
          <w:b w:val="false"/>
          <w:i w:val="false"/>
          <w:color w:val="000000"/>
          <w:sz w:val="28"/>
        </w:rPr>
        <w:t>
      73. Запрещаются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74. Не допускается сброс неочищенных вод промышленных предприятий в водоемы.</w:t>
      </w:r>
      <w:r>
        <w:br/>
      </w:r>
      <w:r>
        <w:rPr>
          <w:rFonts w:ascii="Times New Roman"/>
          <w:b w:val="false"/>
          <w:i w:val="false"/>
          <w:color w:val="000000"/>
          <w:sz w:val="28"/>
        </w:rPr>
        <w:t>
      75. Запрещаются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76. Автотранспортные предприятия и владельцы автотранспортных средств обязаны выпускать на улицы города транспортные средства в чистом виде.</w:t>
      </w:r>
      <w:r>
        <w:br/>
      </w:r>
      <w:r>
        <w:rPr>
          <w:rFonts w:ascii="Times New Roman"/>
          <w:b w:val="false"/>
          <w:i w:val="false"/>
          <w:color w:val="000000"/>
          <w:sz w:val="28"/>
        </w:rPr>
        <w:t>
      77. Запрещается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p>
    <w:bookmarkStart w:name="z14" w:id="11"/>
    <w:p>
      <w:pPr>
        <w:spacing w:after="0"/>
        <w:ind w:left="0"/>
        <w:jc w:val="left"/>
      </w:pPr>
      <w:r>
        <w:rPr>
          <w:rFonts w:ascii="Times New Roman"/>
          <w:b/>
          <w:i w:val="false"/>
          <w:color w:val="000000"/>
        </w:rPr>
        <w:t xml:space="preserve"> 
5. Сбор, временное хранение, вывоз и </w:t>
      </w:r>
      <w:r>
        <w:br/>
      </w:r>
      <w:r>
        <w:rPr>
          <w:rFonts w:ascii="Times New Roman"/>
          <w:b/>
          <w:i w:val="false"/>
          <w:color w:val="000000"/>
        </w:rPr>
        <w:t>
утилизация отходов на городских территориях</w:t>
      </w:r>
    </w:p>
    <w:bookmarkEnd w:id="11"/>
    <w:p>
      <w:pPr>
        <w:spacing w:after="0"/>
        <w:ind w:left="0"/>
        <w:jc w:val="both"/>
      </w:pPr>
      <w:r>
        <w:rPr>
          <w:rFonts w:ascii="Times New Roman"/>
          <w:b w:val="false"/>
          <w:i w:val="false"/>
          <w:color w:val="000000"/>
          <w:sz w:val="28"/>
        </w:rPr>
        <w:t>      78. Предприятиям, учреждениям, независимо от форм собственности и вида деятельности, а также физическим лицам, осуществляющим свою деятельность на территории города, необходимо обеспечивать вывоз твердых бытовых отходов со своих территории по договору с мусоровывозящими предприятиями либо самостоятельно при наличии специальной техники (мусоровозный транспорт).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Решения Уральского городского маслихата Западно-Казахстанской области от 12.03.2010 </w:t>
      </w:r>
      <w:r>
        <w:rPr>
          <w:rFonts w:ascii="Times New Roman"/>
          <w:b w:val="false"/>
          <w:i w:val="false"/>
          <w:color w:val="000000"/>
          <w:sz w:val="28"/>
        </w:rPr>
        <w:t>№ 27-10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79. Физическим и юридическим лицам, осуществляющим строительство и (или) ремонт недвижимых объектов, необходимо заключать договоры на утилизацию мусора, производить его вывоз самостоятельно или по договору с мусоровывозящим предприятием.</w:t>
      </w:r>
      <w:r>
        <w:br/>
      </w:r>
      <w:r>
        <w:rPr>
          <w:rFonts w:ascii="Times New Roman"/>
          <w:b w:val="false"/>
          <w:i w:val="false"/>
          <w:color w:val="000000"/>
          <w:sz w:val="28"/>
        </w:rPr>
        <w:t>
      80.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81.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82. Предприятия, организации, иные хозяйствующие субъекты, на территории (отведенной, закрепленной, внутридворовой) которых находятся контейнерные площадки, должны выполнить следующие требования:</w:t>
      </w:r>
      <w:r>
        <w:br/>
      </w:r>
      <w:r>
        <w:rPr>
          <w:rFonts w:ascii="Times New Roman"/>
          <w:b w:val="false"/>
          <w:i w:val="false"/>
          <w:color w:val="000000"/>
          <w:sz w:val="28"/>
        </w:rPr>
        <w:t xml:space="preserve">
      1) контейнерные площадки, подходы и подъездные пути к ним должны иметь твердое покрытие; </w:t>
      </w:r>
      <w:r>
        <w:br/>
      </w:r>
      <w:r>
        <w:rPr>
          <w:rFonts w:ascii="Times New Roman"/>
          <w:b w:val="false"/>
          <w:i w:val="false"/>
          <w:color w:val="000000"/>
          <w:sz w:val="28"/>
        </w:rPr>
        <w:t xml:space="preserve">
      2) контейнерные площадки должны быть огорожены сплошным ограждением, исключающим распространение мусора на прилегающие территории; </w:t>
      </w:r>
      <w:r>
        <w:br/>
      </w:r>
      <w:r>
        <w:rPr>
          <w:rFonts w:ascii="Times New Roman"/>
          <w:b w:val="false"/>
          <w:i w:val="false"/>
          <w:color w:val="000000"/>
          <w:sz w:val="28"/>
        </w:rPr>
        <w:t>
      3) своевременно заключать договоры на вывоз твердобытовых отходов, крупногабаритного мусора, смета;</w:t>
      </w:r>
      <w:r>
        <w:br/>
      </w:r>
      <w:r>
        <w:rPr>
          <w:rFonts w:ascii="Times New Roman"/>
          <w:b w:val="false"/>
          <w:i w:val="false"/>
          <w:color w:val="000000"/>
          <w:sz w:val="28"/>
        </w:rPr>
        <w:t>
      4) не допускать сжигание бытовых отходов в контейнерах;</w:t>
      </w:r>
      <w:r>
        <w:br/>
      </w:r>
      <w:r>
        <w:rPr>
          <w:rFonts w:ascii="Times New Roman"/>
          <w:b w:val="false"/>
          <w:i w:val="false"/>
          <w:color w:val="000000"/>
          <w:sz w:val="28"/>
        </w:rPr>
        <w:t>
      5)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xml:space="preserve">
      83. Владельцам контейнерных площадок и контейнеров необходимо: </w:t>
      </w:r>
      <w:r>
        <w:br/>
      </w:r>
      <w:r>
        <w:rPr>
          <w:rFonts w:ascii="Times New Roman"/>
          <w:b w:val="false"/>
          <w:i w:val="false"/>
          <w:color w:val="000000"/>
          <w:sz w:val="28"/>
        </w:rPr>
        <w:t>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xml:space="preserve">
      принимать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 </w:t>
      </w:r>
      <w:r>
        <w:br/>
      </w:r>
      <w:r>
        <w:rPr>
          <w:rFonts w:ascii="Times New Roman"/>
          <w:b w:val="false"/>
          <w:i w:val="false"/>
          <w:color w:val="000000"/>
          <w:sz w:val="28"/>
        </w:rPr>
        <w:t>
      84.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20 метров. Размер площадок должен быть рассчитан на установку необходимого количества контейнеров.</w:t>
      </w:r>
      <w:r>
        <w:br/>
      </w:r>
      <w:r>
        <w:rPr>
          <w:rFonts w:ascii="Times New Roman"/>
          <w:b w:val="false"/>
          <w:i w:val="false"/>
          <w:color w:val="000000"/>
          <w:sz w:val="28"/>
        </w:rPr>
        <w:t>
      85. Размещение мест временного хранения отходов необходимо согласовывать с органами государственного санитарно-эпидемиологического надзора, кооперативами собственников квартир.</w:t>
      </w:r>
      <w:r>
        <w:br/>
      </w:r>
      <w:r>
        <w:rPr>
          <w:rFonts w:ascii="Times New Roman"/>
          <w:b w:val="false"/>
          <w:i w:val="false"/>
          <w:color w:val="000000"/>
          <w:sz w:val="28"/>
        </w:rPr>
        <w:t>
      86. Уборку мусора, просыпавшегося при выгрузке из контейнеров в мусоровоз, производят работники организации, осуществляющей вывоз ТБО, КГМ.</w:t>
      </w:r>
      <w:r>
        <w:br/>
      </w:r>
      <w:r>
        <w:rPr>
          <w:rFonts w:ascii="Times New Roman"/>
          <w:b w:val="false"/>
          <w:i w:val="false"/>
          <w:color w:val="000000"/>
          <w:sz w:val="28"/>
        </w:rPr>
        <w:t>
      87.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20 метров и не более ста метров. Выгребы дворовых уборных, ям следует очищать по мере их заполнения, но не реже одного раза в полгода.</w:t>
      </w:r>
      <w:r>
        <w:br/>
      </w:r>
      <w:r>
        <w:rPr>
          <w:rFonts w:ascii="Times New Roman"/>
          <w:b w:val="false"/>
          <w:i w:val="false"/>
          <w:color w:val="000000"/>
          <w:sz w:val="28"/>
        </w:rPr>
        <w:t>
      88. Запрещается сброс в мусоропровод жидких бытовых отходов и крупногабаритного мусора.</w:t>
      </w:r>
      <w:r>
        <w:br/>
      </w:r>
      <w:r>
        <w:rPr>
          <w:rFonts w:ascii="Times New Roman"/>
          <w:b w:val="false"/>
          <w:i w:val="false"/>
          <w:color w:val="000000"/>
          <w:sz w:val="28"/>
        </w:rPr>
        <w:t>
      89. Мусороприемная камера должна быть закрыта на замок, вход посторонних лиц в мусороприемную камеру запрещается.</w:t>
      </w:r>
      <w:r>
        <w:br/>
      </w:r>
      <w:r>
        <w:rPr>
          <w:rFonts w:ascii="Times New Roman"/>
          <w:b w:val="false"/>
          <w:i w:val="false"/>
          <w:color w:val="000000"/>
          <w:sz w:val="28"/>
        </w:rPr>
        <w:t>
      90.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91. Эксплуатационная организация обязана обеспечить:</w:t>
      </w:r>
      <w:r>
        <w:br/>
      </w:r>
      <w:r>
        <w:rPr>
          <w:rFonts w:ascii="Times New Roman"/>
          <w:b w:val="false"/>
          <w:i w:val="false"/>
          <w:color w:val="000000"/>
          <w:sz w:val="28"/>
        </w:rPr>
        <w:t>
      1) исправность мусоропровода и мусороприемной камеры;</w:t>
      </w:r>
      <w:r>
        <w:br/>
      </w:r>
      <w:r>
        <w:rPr>
          <w:rFonts w:ascii="Times New Roman"/>
          <w:b w:val="false"/>
          <w:i w:val="false"/>
          <w:color w:val="000000"/>
          <w:sz w:val="28"/>
        </w:rPr>
        <w:t>
      2)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92. Утилизация твердых бытовых отходов производится на полигоне твердых бытовых отходов города Уральска.</w:t>
      </w:r>
      <w:r>
        <w:br/>
      </w:r>
      <w:r>
        <w:rPr>
          <w:rFonts w:ascii="Times New Roman"/>
          <w:b w:val="false"/>
          <w:i w:val="false"/>
          <w:color w:val="000000"/>
          <w:sz w:val="28"/>
        </w:rPr>
        <w:t>
      93. Лица, по вине которых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производятся за счет средств владельца территории в сроки, установленные уполномоченными органами.</w:t>
      </w:r>
      <w:r>
        <w:br/>
      </w:r>
      <w:r>
        <w:rPr>
          <w:rFonts w:ascii="Times New Roman"/>
          <w:b w:val="false"/>
          <w:i w:val="false"/>
          <w:color w:val="000000"/>
          <w:sz w:val="28"/>
        </w:rPr>
        <w:t>
      94.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w:t>
      </w:r>
      <w:r>
        <w:br/>
      </w:r>
      <w:r>
        <w:rPr>
          <w:rFonts w:ascii="Times New Roman"/>
          <w:b w:val="false"/>
          <w:i w:val="false"/>
          <w:color w:val="000000"/>
          <w:sz w:val="28"/>
        </w:rPr>
        <w:t>
      95.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Очистка урн производится по мере их заполнения.</w:t>
      </w:r>
    </w:p>
    <w:bookmarkStart w:name="z15" w:id="12"/>
    <w:p>
      <w:pPr>
        <w:spacing w:after="0"/>
        <w:ind w:left="0"/>
        <w:jc w:val="left"/>
      </w:pPr>
      <w:r>
        <w:rPr>
          <w:rFonts w:ascii="Times New Roman"/>
          <w:b/>
          <w:i w:val="false"/>
          <w:color w:val="000000"/>
        </w:rPr>
        <w:t xml:space="preserve"> 
6. Установка и содержание временных сооружений</w:t>
      </w:r>
      <w:r>
        <w:br/>
      </w:r>
      <w:r>
        <w:rPr>
          <w:rFonts w:ascii="Times New Roman"/>
          <w:b/>
          <w:i w:val="false"/>
          <w:color w:val="000000"/>
        </w:rPr>
        <w:t>
для мелкорозничной торговли, мини-рынков</w:t>
      </w:r>
    </w:p>
    <w:bookmarkEnd w:id="12"/>
    <w:p>
      <w:pPr>
        <w:spacing w:after="0"/>
        <w:ind w:left="0"/>
        <w:jc w:val="both"/>
      </w:pPr>
      <w:r>
        <w:rPr>
          <w:rFonts w:ascii="Times New Roman"/>
          <w:b w:val="false"/>
          <w:i w:val="false"/>
          <w:color w:val="000000"/>
          <w:sz w:val="28"/>
        </w:rPr>
        <w:t>      96. Установка объектов мелкорозничных временных торговых точек (павильонов) осуществляется в соответствии с действующими нормами и правилами.</w:t>
      </w:r>
      <w:r>
        <w:br/>
      </w:r>
      <w:r>
        <w:rPr>
          <w:rFonts w:ascii="Times New Roman"/>
          <w:b w:val="false"/>
          <w:i w:val="false"/>
          <w:color w:val="000000"/>
          <w:sz w:val="28"/>
        </w:rPr>
        <w:t>
      97. Архитектурные и цветовые решения согласовываются с отделом градостроительства и строительства акимата города Уральска.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Отделом градостроительства и строительства города Уральска.</w:t>
      </w:r>
      <w:r>
        <w:br/>
      </w:r>
      <w:r>
        <w:rPr>
          <w:rFonts w:ascii="Times New Roman"/>
          <w:b w:val="false"/>
          <w:i w:val="false"/>
          <w:color w:val="000000"/>
          <w:sz w:val="28"/>
        </w:rPr>
        <w:t>
      98.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Отделением дорожной полиции ОВД города Уральска. Запрещается использование для этих целей тротуаров, пешеходных дорожек и газонов.</w:t>
      </w:r>
      <w:r>
        <w:br/>
      </w:r>
      <w:r>
        <w:rPr>
          <w:rFonts w:ascii="Times New Roman"/>
          <w:b w:val="false"/>
          <w:i w:val="false"/>
          <w:color w:val="000000"/>
          <w:sz w:val="28"/>
        </w:rPr>
        <w:t>
      99.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и т.д., обязаны восстановить объекты благоустройства в первоначальном виде за счет собственных средств.</w:t>
      </w:r>
      <w:r>
        <w:br/>
      </w:r>
      <w:r>
        <w:rPr>
          <w:rFonts w:ascii="Times New Roman"/>
          <w:b w:val="false"/>
          <w:i w:val="false"/>
          <w:color w:val="000000"/>
          <w:sz w:val="28"/>
        </w:rPr>
        <w:t xml:space="preserve">
      100. Территории мини-рынков и прочих временных площадок для торговли должны быть ограждены, иметь твердое покрытие, обеспечивающее сток ливневых и талых вод, оборудованы киосками, навесами, прилавками, контейнерными площадками, урнами, общественными стационарными или мобильными туалетами, вечерним освещением. В непосредственной близости от территорий рынков по согласованию с Отделением дорожной полиции ОВД города Уральска должны размещаться стоянки для автотранспорта. </w:t>
      </w:r>
      <w:r>
        <w:br/>
      </w:r>
      <w:r>
        <w:rPr>
          <w:rFonts w:ascii="Times New Roman"/>
          <w:b w:val="false"/>
          <w:i w:val="false"/>
          <w:color w:val="000000"/>
          <w:sz w:val="28"/>
        </w:rPr>
        <w:t>
      101.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p>
    <w:bookmarkStart w:name="z16" w:id="13"/>
    <w:p>
      <w:pPr>
        <w:spacing w:after="0"/>
        <w:ind w:left="0"/>
        <w:jc w:val="left"/>
      </w:pPr>
      <w:r>
        <w:rPr>
          <w:rFonts w:ascii="Times New Roman"/>
          <w:b/>
          <w:i w:val="false"/>
          <w:color w:val="000000"/>
        </w:rPr>
        <w:t xml:space="preserve"> 
7. Содержание малых архитектурных форм</w:t>
      </w:r>
    </w:p>
    <w:bookmarkEnd w:id="13"/>
    <w:p>
      <w:pPr>
        <w:spacing w:after="0"/>
        <w:ind w:left="0"/>
        <w:jc w:val="both"/>
      </w:pPr>
      <w:r>
        <w:rPr>
          <w:rFonts w:ascii="Times New Roman"/>
          <w:b w:val="false"/>
          <w:i w:val="false"/>
          <w:color w:val="000000"/>
          <w:sz w:val="28"/>
        </w:rPr>
        <w:t>      102.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103. Малые архитектурные формы могут быть стационарными и мобильными; их количество и размещение определяются проектами благоустройства территорий.</w:t>
      </w:r>
      <w:r>
        <w:br/>
      </w:r>
      <w:r>
        <w:rPr>
          <w:rFonts w:ascii="Times New Roman"/>
          <w:b w:val="false"/>
          <w:i w:val="false"/>
          <w:color w:val="000000"/>
          <w:sz w:val="28"/>
        </w:rPr>
        <w:t>
      104. Малые архитектурные формы для территорий общественной застройки, площадей, улиц, скверов и парков, набережных изготавливаются по индивидуальным проектам.</w:t>
      </w:r>
      <w:r>
        <w:br/>
      </w:r>
      <w:r>
        <w:rPr>
          <w:rFonts w:ascii="Times New Roman"/>
          <w:b w:val="false"/>
          <w:i w:val="false"/>
          <w:color w:val="000000"/>
          <w:sz w:val="28"/>
        </w:rPr>
        <w:t>
      105.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106.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107. Юридические и физические лица - владельцы малых архитектурных форм обязаны за cвой счет осуществлять их замену, ремонт и покраску.</w:t>
      </w:r>
    </w:p>
    <w:bookmarkStart w:name="z17" w:id="14"/>
    <w:p>
      <w:pPr>
        <w:spacing w:after="0"/>
        <w:ind w:left="0"/>
        <w:jc w:val="left"/>
      </w:pPr>
      <w:r>
        <w:rPr>
          <w:rFonts w:ascii="Times New Roman"/>
          <w:b/>
          <w:i w:val="false"/>
          <w:color w:val="000000"/>
        </w:rPr>
        <w:t xml:space="preserve"> 
8. Размещение и благоустройство платных</w:t>
      </w:r>
      <w:r>
        <w:br/>
      </w:r>
      <w:r>
        <w:rPr>
          <w:rFonts w:ascii="Times New Roman"/>
          <w:b/>
          <w:i w:val="false"/>
          <w:color w:val="000000"/>
        </w:rPr>
        <w:t>
автостоянок и гаражных кооперативов</w:t>
      </w:r>
    </w:p>
    <w:bookmarkEnd w:id="14"/>
    <w:p>
      <w:pPr>
        <w:spacing w:after="0"/>
        <w:ind w:left="0"/>
        <w:jc w:val="both"/>
      </w:pPr>
      <w:r>
        <w:rPr>
          <w:rFonts w:ascii="Times New Roman"/>
          <w:b w:val="false"/>
          <w:i w:val="false"/>
          <w:color w:val="000000"/>
          <w:sz w:val="28"/>
        </w:rPr>
        <w:t>      108.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r>
        <w:br/>
      </w:r>
      <w:r>
        <w:rPr>
          <w:rFonts w:ascii="Times New Roman"/>
          <w:b w:val="false"/>
          <w:i w:val="false"/>
          <w:color w:val="000000"/>
          <w:sz w:val="28"/>
        </w:rPr>
        <w:t>
      109.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r>
        <w:br/>
      </w:r>
      <w:r>
        <w:rPr>
          <w:rFonts w:ascii="Times New Roman"/>
          <w:b w:val="false"/>
          <w:i w:val="false"/>
          <w:color w:val="000000"/>
          <w:sz w:val="28"/>
        </w:rPr>
        <w:t>
      110.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r>
        <w:br/>
      </w:r>
      <w:r>
        <w:rPr>
          <w:rFonts w:ascii="Times New Roman"/>
          <w:b w:val="false"/>
          <w:i w:val="false"/>
          <w:color w:val="000000"/>
          <w:sz w:val="28"/>
        </w:rPr>
        <w:t>
      111.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p>
    <w:bookmarkStart w:name="z18" w:id="15"/>
    <w:p>
      <w:pPr>
        <w:spacing w:after="0"/>
        <w:ind w:left="0"/>
        <w:jc w:val="left"/>
      </w:pPr>
      <w:r>
        <w:rPr>
          <w:rFonts w:ascii="Times New Roman"/>
          <w:b/>
          <w:i w:val="false"/>
          <w:color w:val="000000"/>
        </w:rPr>
        <w:t xml:space="preserve"> 
9. Содержание строительных площадок и участков</w:t>
      </w:r>
    </w:p>
    <w:bookmarkEnd w:id="15"/>
    <w:p>
      <w:pPr>
        <w:spacing w:after="0"/>
        <w:ind w:left="0"/>
        <w:jc w:val="both"/>
      </w:pPr>
      <w:r>
        <w:rPr>
          <w:rFonts w:ascii="Times New Roman"/>
          <w:b w:val="false"/>
          <w:i w:val="false"/>
          <w:color w:val="000000"/>
          <w:sz w:val="28"/>
        </w:rPr>
        <w:t>      112. До начала производства работ по обустройству строительной площадки объекта (новое строительство, реконструкция, ремонт, снос существующих построек) застройщику (владельцу объекта при ремонте, реконструкции) необходимо представить документы в уполномоченный орган для согласования и получения разрешения по проведению определенных видов работ.</w:t>
      </w:r>
      <w:r>
        <w:br/>
      </w:r>
      <w:r>
        <w:rPr>
          <w:rFonts w:ascii="Times New Roman"/>
          <w:b w:val="false"/>
          <w:i w:val="false"/>
          <w:color w:val="000000"/>
          <w:sz w:val="28"/>
        </w:rPr>
        <w:t>
      113. После получения разрешения застройщик-заказчик (владелец объекта при реконструкции, ремонте) в соответствии с действующими нормами и правилами должен выполнить обустройство строительной площадки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xml:space="preserve">
      2) ограждение должно быть изготовлено из металлических профилированных листов либо из железобетонных панелей, предназначенных для ограждений; </w:t>
      </w:r>
      <w:r>
        <w:br/>
      </w:r>
      <w:r>
        <w:rPr>
          <w:rFonts w:ascii="Times New Roman"/>
          <w:b w:val="false"/>
          <w:i w:val="false"/>
          <w:color w:val="000000"/>
          <w:sz w:val="28"/>
        </w:rPr>
        <w:t>
      3) конструкции ограждения должны быть жестко закреплены и выровнены в горизонтальном и вертикальном направлениях, окрашены и иметь опрятный вид;</w:t>
      </w:r>
      <w:r>
        <w:br/>
      </w:r>
      <w:r>
        <w:rPr>
          <w:rFonts w:ascii="Times New Roman"/>
          <w:b w:val="false"/>
          <w:i w:val="false"/>
          <w:color w:val="000000"/>
          <w:sz w:val="28"/>
        </w:rPr>
        <w:t>
      4) со стройплощадки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xml:space="preserve">
      5) у выездов устанавливаются информационные щиты; </w:t>
      </w:r>
      <w:r>
        <w:br/>
      </w:r>
      <w:r>
        <w:rPr>
          <w:rFonts w:ascii="Times New Roman"/>
          <w:b w:val="false"/>
          <w:i w:val="false"/>
          <w:color w:val="000000"/>
          <w:sz w:val="28"/>
        </w:rPr>
        <w:t>
      6) освещение должно быть по всему периметру на две стороны;</w:t>
      </w:r>
      <w:r>
        <w:br/>
      </w:r>
      <w:r>
        <w:rPr>
          <w:rFonts w:ascii="Times New Roman"/>
          <w:b w:val="false"/>
          <w:i w:val="false"/>
          <w:color w:val="000000"/>
          <w:sz w:val="28"/>
        </w:rPr>
        <w:t>
      7) внутриплощадочные дороги и подъездные пути к стройплощадкам должны иметь твердое покрытие, обеспечить их примыкание к асфальтированным городским проездам;</w:t>
      </w:r>
      <w:r>
        <w:br/>
      </w:r>
      <w:r>
        <w:rPr>
          <w:rFonts w:ascii="Times New Roman"/>
          <w:b w:val="false"/>
          <w:i w:val="false"/>
          <w:color w:val="000000"/>
          <w:sz w:val="28"/>
        </w:rPr>
        <w:t>
      8) на выездах оборудуются пункты мойки (очистки) колес транспортных средств;</w:t>
      </w:r>
      <w:r>
        <w:br/>
      </w:r>
      <w:r>
        <w:rPr>
          <w:rFonts w:ascii="Times New Roman"/>
          <w:b w:val="false"/>
          <w:i w:val="false"/>
          <w:color w:val="000000"/>
          <w:sz w:val="28"/>
        </w:rPr>
        <w:t>
      9) территория строительной площадки должна содержаться в чистоте и порядке, для сбора строительного и бытового мусора должны быть установлены контейнеры, бункеры-накопители и организован своевременный вывоз мусора; прилегающая к строительной площадке территория также должна содержаться в надлежащем состоянии и периодически убираться;</w:t>
      </w:r>
      <w:r>
        <w:br/>
      </w:r>
      <w:r>
        <w:rPr>
          <w:rFonts w:ascii="Times New Roman"/>
          <w:b w:val="false"/>
          <w:i w:val="false"/>
          <w:color w:val="000000"/>
          <w:sz w:val="28"/>
        </w:rPr>
        <w:t>
      10) должны быть предусмотрены меры по исключению выноса (ветром и пр.) за пределы стройплощадки строительных материалов, мусора (синтетические пленки, пологи, стружки, опилки, упаковочный материал и т.п.);</w:t>
      </w:r>
      <w:r>
        <w:br/>
      </w:r>
      <w:r>
        <w:rPr>
          <w:rFonts w:ascii="Times New Roman"/>
          <w:b w:val="false"/>
          <w:i w:val="false"/>
          <w:color w:val="000000"/>
          <w:sz w:val="28"/>
        </w:rPr>
        <w:t>
      11)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12) при работах на фасадах зданий, сооружений должно быть предусмотрено сетчатое ограждение, выполненное из сеток, специально предусмотренных для этих целей, которые крепятся по фасаду, либо на конструкциях установленных лесов; не допускаются искривление и провисание сеток;</w:t>
      </w:r>
      <w:r>
        <w:br/>
      </w:r>
      <w:r>
        <w:rPr>
          <w:rFonts w:ascii="Times New Roman"/>
          <w:b w:val="false"/>
          <w:i w:val="false"/>
          <w:color w:val="000000"/>
          <w:sz w:val="28"/>
        </w:rPr>
        <w:t>
      13) при необходимости обеспечиваются обустройство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114. Все материалы и грунт размещаются только в пределах огражденной территории, вынутый грунт (за исключением плодородного) немедленно вывозится на полигон твердых бытовых отходов или на другие участки по согласованию с уполномоченным органом.</w:t>
      </w:r>
      <w:r>
        <w:br/>
      </w:r>
      <w:r>
        <w:rPr>
          <w:rFonts w:ascii="Times New Roman"/>
          <w:b w:val="false"/>
          <w:i w:val="false"/>
          <w:color w:val="000000"/>
          <w:sz w:val="28"/>
        </w:rPr>
        <w:t>
      115.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w:t>
      </w:r>
      <w:r>
        <w:br/>
      </w:r>
      <w:r>
        <w:rPr>
          <w:rFonts w:ascii="Times New Roman"/>
          <w:b w:val="false"/>
          <w:i w:val="false"/>
          <w:color w:val="000000"/>
          <w:sz w:val="28"/>
        </w:rPr>
        <w:t>
      116. Строительный, бытовой мусор, снег должны вывозиться строго по графику, согласованному с уполномоченным органом коммунального хозяйства.</w:t>
      </w:r>
      <w:r>
        <w:br/>
      </w:r>
      <w:r>
        <w:rPr>
          <w:rFonts w:ascii="Times New Roman"/>
          <w:b w:val="false"/>
          <w:i w:val="false"/>
          <w:color w:val="000000"/>
          <w:sz w:val="28"/>
        </w:rPr>
        <w:t>
      117. После завершения строительства застройщик обязан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Start w:name="z19" w:id="16"/>
    <w:p>
      <w:pPr>
        <w:spacing w:after="0"/>
        <w:ind w:left="0"/>
        <w:jc w:val="left"/>
      </w:pPr>
      <w:r>
        <w:rPr>
          <w:rFonts w:ascii="Times New Roman"/>
          <w:b/>
          <w:i w:val="false"/>
          <w:color w:val="000000"/>
        </w:rPr>
        <w:t xml:space="preserve"> 
10. Порядок производства земляных и прочих работ,</w:t>
      </w:r>
      <w:r>
        <w:br/>
      </w:r>
      <w:r>
        <w:rPr>
          <w:rFonts w:ascii="Times New Roman"/>
          <w:b/>
          <w:i w:val="false"/>
          <w:color w:val="000000"/>
        </w:rPr>
        <w:t>
связанных с разрушением дорожных покрытий, тротуаров,</w:t>
      </w:r>
      <w:r>
        <w:br/>
      </w:r>
      <w:r>
        <w:rPr>
          <w:rFonts w:ascii="Times New Roman"/>
          <w:b/>
          <w:i w:val="false"/>
          <w:color w:val="000000"/>
        </w:rPr>
        <w:t>
газонов и других объектов, элементов городского хозяйства,</w:t>
      </w:r>
      <w:r>
        <w:br/>
      </w:r>
      <w:r>
        <w:rPr>
          <w:rFonts w:ascii="Times New Roman"/>
          <w:b/>
          <w:i w:val="false"/>
          <w:color w:val="000000"/>
        </w:rPr>
        <w:t xml:space="preserve">
содержание инженерных сетей, сооружений </w:t>
      </w:r>
      <w:r>
        <w:br/>
      </w:r>
      <w:r>
        <w:rPr>
          <w:rFonts w:ascii="Times New Roman"/>
          <w:b/>
          <w:i w:val="false"/>
          <w:color w:val="000000"/>
        </w:rPr>
        <w:t>
и коммуникаций на территории города</w:t>
      </w:r>
    </w:p>
    <w:bookmarkEnd w:id="16"/>
    <w:p>
      <w:pPr>
        <w:spacing w:after="0"/>
        <w:ind w:left="0"/>
        <w:jc w:val="both"/>
      </w:pPr>
      <w:r>
        <w:rPr>
          <w:rFonts w:ascii="Times New Roman"/>
          <w:b w:val="false"/>
          <w:i w:val="false"/>
          <w:color w:val="000000"/>
          <w:sz w:val="28"/>
        </w:rPr>
        <w:t>      118. Все юридические и физические лица, производящие земляные и прочие работы, связанные с разрушением дорожных покрытий, тротуаров, газонов и других объектов, элементов городского хозяйства на территории города, обязаны получить разрешение на производство работ в соответствующих городских службах, определенных постановлением акимата города. Работы должны производиться в соответствии с требованиями порядка производства земляных и прочих работ, связанных с разрушением дорожных покрытий, тротуаров, газонов и других объектов, элементов городского хозяйства, утвержденного постановлением акимата города.</w:t>
      </w:r>
      <w:r>
        <w:br/>
      </w:r>
      <w:r>
        <w:rPr>
          <w:rFonts w:ascii="Times New Roman"/>
          <w:b w:val="false"/>
          <w:i w:val="false"/>
          <w:color w:val="000000"/>
          <w:sz w:val="28"/>
        </w:rPr>
        <w:t>
      119.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которые могут нарушиться вследствие несоблюдения Правил монтажа, обратной засыпки и эксплуатации, производить своевременный ремонт, очистку и окраску надземных инженерных коммуникаций, конструкций и сооружений.</w:t>
      </w:r>
      <w:r>
        <w:br/>
      </w:r>
      <w:r>
        <w:rPr>
          <w:rFonts w:ascii="Times New Roman"/>
          <w:b w:val="false"/>
          <w:i w:val="false"/>
          <w:color w:val="000000"/>
          <w:sz w:val="28"/>
        </w:rPr>
        <w:t>
      120.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r>
        <w:br/>
      </w:r>
      <w:r>
        <w:rPr>
          <w:rFonts w:ascii="Times New Roman"/>
          <w:b w:val="false"/>
          <w:i w:val="false"/>
          <w:color w:val="000000"/>
          <w:sz w:val="28"/>
        </w:rPr>
        <w:t>
      121.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p>
    <w:bookmarkStart w:name="z20" w:id="17"/>
    <w:p>
      <w:pPr>
        <w:spacing w:after="0"/>
        <w:ind w:left="0"/>
        <w:jc w:val="left"/>
      </w:pPr>
      <w:r>
        <w:rPr>
          <w:rFonts w:ascii="Times New Roman"/>
          <w:b/>
          <w:i w:val="false"/>
          <w:color w:val="000000"/>
        </w:rPr>
        <w:t xml:space="preserve"> 
11. Благоустройство жилых кварталов и микрорайонов</w:t>
      </w:r>
    </w:p>
    <w:bookmarkEnd w:id="17"/>
    <w:p>
      <w:pPr>
        <w:spacing w:after="0"/>
        <w:ind w:left="0"/>
        <w:jc w:val="both"/>
      </w:pPr>
      <w:r>
        <w:rPr>
          <w:rFonts w:ascii="Times New Roman"/>
          <w:b w:val="false"/>
          <w:i w:val="false"/>
          <w:color w:val="000000"/>
          <w:sz w:val="28"/>
        </w:rPr>
        <w:t>      122.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123. Количество, размещение и оборудование площадок должны соответствовать строительным и санитарным нормам и согласовываться с органами архитектуры и градостроительства, государственного санитарно-эпидемиологического надзора.</w:t>
      </w:r>
      <w:r>
        <w:br/>
      </w:r>
      <w:r>
        <w:rPr>
          <w:rFonts w:ascii="Times New Roman"/>
          <w:b w:val="false"/>
          <w:i w:val="false"/>
          <w:color w:val="000000"/>
          <w:sz w:val="28"/>
        </w:rPr>
        <w:t xml:space="preserve">
      124. На территории жилых кварталов, микрорайонов, а также на придомовых территориях необходимо поддерживать следующий порядок: </w:t>
      </w:r>
      <w:r>
        <w:br/>
      </w: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125. На придомовой территории запрещаются:</w:t>
      </w:r>
      <w:r>
        <w:br/>
      </w:r>
      <w:r>
        <w:rPr>
          <w:rFonts w:ascii="Times New Roman"/>
          <w:b w:val="false"/>
          <w:i w:val="false"/>
          <w:color w:val="000000"/>
          <w:sz w:val="28"/>
        </w:rPr>
        <w:t>
      1) производство действий, нарушающих тишину и порядок, с 23 до 7 часов, кроме работ по уборке территории либо работ по устранению аварийных ситуаций;</w:t>
      </w:r>
      <w:r>
        <w:br/>
      </w: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p>
    <w:bookmarkStart w:name="z21" w:id="18"/>
    <w:p>
      <w:pPr>
        <w:spacing w:after="0"/>
        <w:ind w:left="0"/>
        <w:jc w:val="left"/>
      </w:pPr>
      <w:r>
        <w:rPr>
          <w:rFonts w:ascii="Times New Roman"/>
          <w:b/>
          <w:i w:val="false"/>
          <w:color w:val="000000"/>
        </w:rPr>
        <w:t xml:space="preserve"> 
12. Проведение аварийных работ</w:t>
      </w:r>
    </w:p>
    <w:bookmarkEnd w:id="18"/>
    <w:p>
      <w:pPr>
        <w:spacing w:after="0"/>
        <w:ind w:left="0"/>
        <w:jc w:val="both"/>
      </w:pPr>
      <w:r>
        <w:rPr>
          <w:rFonts w:ascii="Times New Roman"/>
          <w:b w:val="false"/>
          <w:i w:val="false"/>
          <w:color w:val="000000"/>
          <w:sz w:val="28"/>
        </w:rPr>
        <w:t>      126. При возникновении аварии владелец инженерных коммуникаций и сооружений, эксплуатационная организация обязаны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r>
        <w:br/>
      </w:r>
      <w:r>
        <w:rPr>
          <w:rFonts w:ascii="Times New Roman"/>
          <w:b w:val="false"/>
          <w:i w:val="false"/>
          <w:color w:val="000000"/>
          <w:sz w:val="28"/>
        </w:rPr>
        <w:t>
      127.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отделение дорожной полиции ОВД города Уральска, уполномоченный орган коммунального хозяйства города Уральска и другие заинтересованные службы.</w:t>
      </w:r>
      <w:r>
        <w:br/>
      </w:r>
      <w:r>
        <w:rPr>
          <w:rFonts w:ascii="Times New Roman"/>
          <w:b w:val="false"/>
          <w:i w:val="false"/>
          <w:color w:val="000000"/>
          <w:sz w:val="28"/>
        </w:rPr>
        <w:t>
      128. Юридические и физические лица, имеющие в зоне аварии наземные или подземные коммуникации, при получении информации об авариях обязаны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129. Владельцы, складирующие материалы или другие ценности вблизи места аварии, обязаны по первому требованию руководителя аварийных работ немедленно освободить участок.</w:t>
      </w:r>
      <w:r>
        <w:br/>
      </w:r>
      <w:r>
        <w:rPr>
          <w:rFonts w:ascii="Times New Roman"/>
          <w:b w:val="false"/>
          <w:i w:val="false"/>
          <w:color w:val="000000"/>
          <w:sz w:val="28"/>
        </w:rPr>
        <w:t>
      130. Если работы по ликвидации аварии требуют полного или частичного закрытия проезда, Отделение дорожной полиции ОВД города Уральска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131.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Отделением дорожной полиции ОВД города Уральска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xml:space="preserve">
      132.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 </w:t>
      </w:r>
      <w:r>
        <w:br/>
      </w:r>
      <w:r>
        <w:rPr>
          <w:rFonts w:ascii="Times New Roman"/>
          <w:b w:val="false"/>
          <w:i w:val="false"/>
          <w:color w:val="000000"/>
          <w:sz w:val="28"/>
        </w:rPr>
        <w:t>
      133.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r>
        <w:br/>
      </w:r>
      <w:r>
        <w:rPr>
          <w:rFonts w:ascii="Times New Roman"/>
          <w:b w:val="false"/>
          <w:i w:val="false"/>
          <w:color w:val="000000"/>
          <w:sz w:val="28"/>
        </w:rPr>
        <w:t>
      134. Производство плановых работ, под предлогом аварийных, категорически запрещается.</w:t>
      </w:r>
    </w:p>
    <w:bookmarkStart w:name="z22" w:id="19"/>
    <w:p>
      <w:pPr>
        <w:spacing w:after="0"/>
        <w:ind w:left="0"/>
        <w:jc w:val="left"/>
      </w:pPr>
      <w:r>
        <w:rPr>
          <w:rFonts w:ascii="Times New Roman"/>
          <w:b/>
          <w:i w:val="false"/>
          <w:color w:val="000000"/>
        </w:rPr>
        <w:t xml:space="preserve"> 
13. Содержание фасадов зданий и сооружений</w:t>
      </w:r>
    </w:p>
    <w:bookmarkEnd w:id="19"/>
    <w:p>
      <w:pPr>
        <w:spacing w:after="0"/>
        <w:ind w:left="0"/>
        <w:jc w:val="both"/>
      </w:pPr>
      <w:r>
        <w:rPr>
          <w:rFonts w:ascii="Times New Roman"/>
          <w:b w:val="false"/>
          <w:i w:val="false"/>
          <w:color w:val="000000"/>
          <w:sz w:val="28"/>
        </w:rPr>
        <w:t>      135.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136. Запрещается самовольное переоборудование фасадов зданий и конструктивных элементов.</w:t>
      </w:r>
      <w:r>
        <w:br/>
      </w:r>
      <w:r>
        <w:rPr>
          <w:rFonts w:ascii="Times New Roman"/>
          <w:b w:val="false"/>
          <w:i w:val="false"/>
          <w:color w:val="000000"/>
          <w:sz w:val="28"/>
        </w:rPr>
        <w:t>
      137.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138.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xml:space="preserve">
      139.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 </w:t>
      </w:r>
      <w:r>
        <w:br/>
      </w:r>
      <w:r>
        <w:rPr>
          <w:rFonts w:ascii="Times New Roman"/>
          <w:b w:val="false"/>
          <w:i w:val="false"/>
          <w:color w:val="000000"/>
          <w:sz w:val="28"/>
        </w:rPr>
        <w:t>
      140.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Отделом культуры и развития языков города Уральска и Отделом градостроительства и строительства города Уральска, согласно нормативам и правилам, устанавливаемым правовыми актами Республики Казахстан и города Уральска.</w:t>
      </w:r>
      <w:r>
        <w:br/>
      </w:r>
      <w:r>
        <w:rPr>
          <w:rFonts w:ascii="Times New Roman"/>
          <w:b w:val="false"/>
          <w:i w:val="false"/>
          <w:color w:val="000000"/>
          <w:sz w:val="28"/>
        </w:rPr>
        <w:t>
      141. Уполномоченный орган коммунального хозяйства города Уральска осуществляет мероприятия по организации ремонта и реставрации фасадов зданий и сооружений на основе ежегодно принимаемой бюджетной программы. Программа ремонта и реставрации фасадов зданий и сооружений утверждается постановлением акимата города Уральска.</w:t>
      </w:r>
      <w:r>
        <w:br/>
      </w:r>
      <w:r>
        <w:rPr>
          <w:rFonts w:ascii="Times New Roman"/>
          <w:b w:val="false"/>
          <w:i w:val="false"/>
          <w:color w:val="000000"/>
          <w:sz w:val="28"/>
        </w:rPr>
        <w:t>
      142. Окраска фасадов зданий может производиться только по колерным паспортам, выдаваемым Отделом градостроительства и строительства города Уральска.</w:t>
      </w:r>
      <w:r>
        <w:br/>
      </w:r>
      <w:r>
        <w:rPr>
          <w:rFonts w:ascii="Times New Roman"/>
          <w:b w:val="false"/>
          <w:i w:val="false"/>
          <w:color w:val="000000"/>
          <w:sz w:val="28"/>
        </w:rPr>
        <w:t>
      143. Запрещается:</w:t>
      </w:r>
      <w:r>
        <w:br/>
      </w:r>
      <w:r>
        <w:rPr>
          <w:rFonts w:ascii="Times New Roman"/>
          <w:b w:val="false"/>
          <w:i w:val="false"/>
          <w:color w:val="000000"/>
          <w:sz w:val="28"/>
        </w:rPr>
        <w:t>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производить окраску фасадов, облицованных естественным или искусственным камнем, оштукатуренных декоративной цветной терразитовой и камневидной штукатуркой.</w:t>
      </w:r>
    </w:p>
    <w:bookmarkStart w:name="z23" w:id="20"/>
    <w:p>
      <w:pPr>
        <w:spacing w:after="0"/>
        <w:ind w:left="0"/>
        <w:jc w:val="left"/>
      </w:pPr>
      <w:r>
        <w:rPr>
          <w:rFonts w:ascii="Times New Roman"/>
          <w:b/>
          <w:i w:val="false"/>
          <w:color w:val="000000"/>
        </w:rPr>
        <w:t xml:space="preserve"> 
14. Содержание наружного освещения и фонтанов</w:t>
      </w:r>
    </w:p>
    <w:bookmarkEnd w:id="20"/>
    <w:p>
      <w:pPr>
        <w:spacing w:after="0"/>
        <w:ind w:left="0"/>
        <w:jc w:val="both"/>
      </w:pPr>
      <w:r>
        <w:rPr>
          <w:rFonts w:ascii="Times New Roman"/>
          <w:b w:val="false"/>
          <w:i w:val="false"/>
          <w:color w:val="000000"/>
          <w:sz w:val="28"/>
        </w:rPr>
        <w:t>      144.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коммунального хозяйства города Уральска.</w:t>
      </w:r>
      <w:r>
        <w:br/>
      </w:r>
      <w:r>
        <w:rPr>
          <w:rFonts w:ascii="Times New Roman"/>
          <w:b w:val="false"/>
          <w:i w:val="false"/>
          <w:color w:val="000000"/>
          <w:sz w:val="28"/>
        </w:rPr>
        <w:t xml:space="preserve">
      145. Процент негорения светильников на площадях, магистралях и улицах, дворовых территориях не должен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w:t>
      </w:r>
      <w:r>
        <w:br/>
      </w:r>
      <w:r>
        <w:rPr>
          <w:rFonts w:ascii="Times New Roman"/>
          <w:b w:val="false"/>
          <w:i w:val="false"/>
          <w:color w:val="000000"/>
          <w:sz w:val="28"/>
        </w:rPr>
        <w:t>
      146. Вышедшие из строя газоразрядные лампы, содержащие ртуть, - дуговая ртутная лампа (ДРЛ), лампа дуговая с идиодами металла (ДРИ), дуговая натриевая (ДНАТ), люминесцентные - должны храниться в специально отведенных для этих целей помещениях и вывозиться на специальные предприятия для их утилизации. Запрещается вывозить указанные типы ламп на городской полигон.</w:t>
      </w:r>
      <w:r>
        <w:br/>
      </w:r>
      <w:r>
        <w:rPr>
          <w:rFonts w:ascii="Times New Roman"/>
          <w:b w:val="false"/>
          <w:i w:val="false"/>
          <w:color w:val="000000"/>
          <w:sz w:val="28"/>
        </w:rPr>
        <w:t>
      147.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r>
        <w:br/>
      </w:r>
      <w:r>
        <w:rPr>
          <w:rFonts w:ascii="Times New Roman"/>
          <w:b w:val="false"/>
          <w:i w:val="false"/>
          <w:color w:val="000000"/>
          <w:sz w:val="28"/>
        </w:rPr>
        <w:t>
      148. Ответственность за состояние и эксплуатацию фонтанов возлагается на эксплуатирующую организацию.</w:t>
      </w:r>
      <w:r>
        <w:br/>
      </w:r>
      <w:r>
        <w:rPr>
          <w:rFonts w:ascii="Times New Roman"/>
          <w:b w:val="false"/>
          <w:i w:val="false"/>
          <w:color w:val="000000"/>
          <w:sz w:val="28"/>
        </w:rPr>
        <w:t>
      149.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 коммунального хозяйства города Уральска.</w:t>
      </w:r>
      <w:r>
        <w:br/>
      </w:r>
      <w:r>
        <w:rPr>
          <w:rFonts w:ascii="Times New Roman"/>
          <w:b w:val="false"/>
          <w:i w:val="false"/>
          <w:color w:val="000000"/>
          <w:sz w:val="28"/>
        </w:rPr>
        <w:t>
      150. В период работы фонтанов очистка водной поверхности от мусора производится ежедневно. Эксплуатирующая организация обязана содержать фонтаны в чистоте и в период их отключения.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