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cdaf" w14:textId="495c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2006 года N 33-30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2007 года N 4-5. Зарегистрировано Департаментом юстиции Западно-Казахстанской области 19 декабря 2007 года за N 2997.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(принято только на государственном языке)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 </w:t>
      </w:r>
      <w:r>
        <w:rPr>
          <w:rFonts w:ascii="Times New Roman"/>
          <w:b w:val="false"/>
          <w:i w:val="false"/>
          <w:color w:val="000000"/>
          <w:sz w:val="28"/>
        </w:rPr>
        <w:t>N 33-30</w:t>
      </w:r>
      <w:r>
        <w:rPr>
          <w:rFonts w:ascii="Times New Roman"/>
          <w:b w:val="false"/>
          <w:i w:val="false"/>
          <w:color w:val="000000"/>
          <w:sz w:val="28"/>
        </w:rPr>
        <w:t> от 20 декабря 2006 года "Об областном бюджете на 2007 год" (зарегистрированный в Реестре государственной регистрации нормативных правовых актов за N 2977 от 21 декабря 2006 года и опубликованное в газете "Приуралье" N 1 от 1 января 2007 года, N 3 от 6 января 2007 года, N 4 от 9 января 2007 года, N 6 от 13 января 2007 года, N 7 от 16 января 2007 года, N 10 от 23 января 2007 года, N 13 от 30 января 2007 года, N 15 от 3 февраля 2007 года, N 16 от 6 февраля 2007 года), с учетом внесенных в него изменений и дополнений решением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000000"/>
          <w:sz w:val="28"/>
        </w:rPr>
        <w:t> от 14 февраля 2007 года (зарегистрированный в Реестре государственной регистрации нормативных правовых актов за N 2983 от 16 февраля 2007 года, опубликованное в газете "Приуралье" N 22 от 20 февраля 2007 года, N 24 от 24 февраля 2007 года, N 25 от 27 февраля 2007 года, N 30 от 13 марта 2007 года),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> от 30 апреля 2007 года (зарегистрированный в Реестре государственной регистрации нормативных правовых актов за N 2988 от 3 мая 2007 года, опубликованное в газете "Приуралье" N 53 от 12 мая 2007 года, N 54 от 15 мая 2007 года, N 56 от 19 мая 2007 года, N 57 от 22 мая 2007 года, N 59 от 26 мая 2007 года, N 60 от 29 мая 2007 года, N 62 от 2 июня 2007 года, N 64 от 5 июня 2007 года, N 66 от 12 июня 2007 года), </w:t>
      </w:r>
      <w:r>
        <w:rPr>
          <w:rFonts w:ascii="Times New Roman"/>
          <w:b w:val="false"/>
          <w:i w:val="false"/>
          <w:color w:val="000000"/>
          <w:sz w:val="28"/>
        </w:rPr>
        <w:t>N 40-1</w:t>
      </w:r>
      <w:r>
        <w:rPr>
          <w:rFonts w:ascii="Times New Roman"/>
          <w:b w:val="false"/>
          <w:i w:val="false"/>
          <w:color w:val="000000"/>
          <w:sz w:val="28"/>
        </w:rPr>
        <w:t> от 5 июля 2007 года (зарегистрированный в Реестре государственной регистрации нормативных правовых актов за N 2990 от 19 июля 2007 года, опубликованное в газете "Приуралье" N 90 от 7 августа 2007 года, N 92 от 11 августа 2007 года, N 93 от 14 августа 2007 года, N 96 от 21 августа 2007 года, N 98 от 28 августа 2007 года), 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000000"/>
          <w:sz w:val="28"/>
        </w:rPr>
        <w:t> от 15 октября 2007 года (зарегистрированный в Реестре государственной регистрации нормативных правовых актов за N 2993 от 22 октября 2007 года, опубликованное в газете "Приуралье" N 125 от 30 октября 2007 года, N 127 от 3 ноября 2007 года, N 128 от  6 ноября 2007 года, N 130 от 10 ноября 2007 года, N 131 от 13 ноября 2007 года, N 133 от 17 ноября 2007 года, N 134 от 20 ноября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"46 526 970" заменить цифрами "46 540 083";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"27 673 280" заменить цифрами "27 686 393";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"48 899 634" заменить цифрами "48 912 747";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"16 364 573" заменить цифрами "16 377 686";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"552 650" заменить цифрами "574 144";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"657 553" заменить цифрами "649 172";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 от 12 декабря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53"/>
        <w:gridCol w:w="933"/>
        <w:gridCol w:w="5473"/>
        <w:gridCol w:w="24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46 540 083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18 827 412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7 356 416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10 058 983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10 058 983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1 412 013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18 778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3 806 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27 686 393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27 550 845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27 550 845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11 805 689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4 571 997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11 173 159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48 912 747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2 645 472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498 815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31 089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429 726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288 766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1 857 891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1 787 305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170 764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1 827 703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1 752 418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1 662 320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75 285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2 391 292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716 128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531 767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1 675 164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105 953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6 798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1 722 403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503 405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87 552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3 504 184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1 191 579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937 177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2 312 605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1 869 825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442 780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11 861 865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4 084 721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955 532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391 403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227 703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564 129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2 260 492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2 007 693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3 246 446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2 784 452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461 994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416 383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383 636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55 455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793 943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1 568 283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412 002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295 916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25 139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452 819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406 812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656 500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301 153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1 699 117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921 697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622 770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125 839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79 610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298 927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305 022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252 460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349 294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47 352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66 404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2 314 850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786 177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786 177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109 911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131 465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376 607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743 954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649 172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649 172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255 754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434 357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122 740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23 453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99 287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311 617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7 575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621 872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445 606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157 688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2 743 159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2 433 428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100 334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209 397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28 226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собщениям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4 727 768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4 673 847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1 120 659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3 473 241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172 746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676 147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79 947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-2 372 664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-2 636 422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-142 600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406 358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-406 358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3 672 000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2 165 642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