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2cc" w14:textId="8db2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ноября 2007 года N 3-2 и постановление акимата Западно-Казахстанской области от 23 августа 2007 года N 209. Зарегистрировано Департаментом юстиции Западно-Казахстанской области 10 декабря 2007 года N 2994.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совместных решений  маслихата и акимата Теректинского района от 17 июля 2007 года N 44-4 "Об упразднении сел Таран Покатиловского сельского округа и Алексеевка Приреченского сельского округа"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жителей, упразднить села Таран и Алексеевка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маслихата Западно-Казахстанской области и постановление акимата Западно-Казахстанской области вводится в действие со дня его первого официального опубликования и распространяется на правоотношения, возникшие с 15 декабря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2, в соответствии с Решением Западно-Казахстанского областного маслихата от 16.05.2008 </w:t>
      </w:r>
      <w:r>
        <w:rPr>
          <w:rFonts w:ascii="Times New Roman"/>
          <w:b w:val="false"/>
          <w:i w:val="false"/>
          <w:color w:val="000000"/>
          <w:sz w:val="28"/>
        </w:rPr>
        <w:t>N 7-14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