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1561" w14:textId="0a41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2006 года N 33-30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5 июля 2007 года N 40-1. Зарегистрировано Департаментом юстиции Западно-Казахстанской области 19 июля 2007 года за N 2990. Утратило силу - решением Западно-Казахстанского областного маслихата от 11 декабря 2008 года N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11.12.2008 N 10-10 (принято только на государственном языке)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Западно-Казахстанского областного маслихата  </w:t>
      </w:r>
      <w:r>
        <w:rPr>
          <w:rFonts w:ascii="Times New Roman"/>
          <w:b w:val="false"/>
          <w:i w:val="false"/>
          <w:color w:val="000000"/>
          <w:sz w:val="28"/>
        </w:rPr>
        <w:t>N 33-30</w:t>
      </w:r>
      <w:r>
        <w:rPr>
          <w:rFonts w:ascii="Times New Roman"/>
          <w:b w:val="false"/>
          <w:i w:val="false"/>
          <w:color w:val="000000"/>
          <w:sz w:val="28"/>
        </w:rPr>
        <w:t> от 20 декабря 2006 года "Об областном бюджете на 2007 год" (зарегистрированный в Реестре государственной регистрации нормативных правовых актов за N 2977 от 21 декабря 2006 года и опубликованное в газете "Приуралье" N 1 от 1 января 2007 года, N 3 от 6 января 2007 года, N 4 от 9 января 2007 года, N 6 от 13 января 2007 года, N 7 от 16 января 2007 года, N 10 от 23 января 2007 года, N 13 от 30 января 2007 года, N 15 от 3 февраля 2007 года, N 16 от 6 февраля 2007 года), с учетом внесенных в него изменений и дополнений решением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rPr>
          <w:rFonts w:ascii="Times New Roman"/>
          <w:b w:val="false"/>
          <w:i w:val="false"/>
          <w:color w:val="000000"/>
          <w:sz w:val="28"/>
        </w:rPr>
        <w:t> от 14 февраля 2007 года (зарегистрированный в Реестре государственной регистрации нормативных правовых актов за N 2983 от 16 февраля 2007 года, опубликованное в газете "Приуралье" N 22 от 20 февраля 2007 года, N 24 от 24 февраля 2007 года, N 25 от 27 февраля 2007 года, N 30 от 13 марта 2007 года),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> от 30 апреля 2007 года (зарегистрированный в Реестре государственной регистрации нормативных правовых актов за N 2988 от 3 мая 2007 года, опубликованное в газете "Приуралье" N 53 от 12 мая 2007 года, N 54 от 15 мая 2007 года, N 56 от 19 мая 2007 года, N 57 от 22 мая 2007 года, N 59 от 26 мая 2007 года, N 60 от 29 мая 2007 года, N 62 от 2 июня 2007 года, N 64 от 5 июня 2007 года, N 66 от 12 июня 2007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"42 746 928" заменить цифрами "43 633 730";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"16 712 819" заменить цифрами " 17 597 777";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"12 347" заменить цифрами "14 191";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"44 933 704" заменить цифрами "45 840 756";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"2 186 776" заменить цифрами "2 207 026";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"1 078 866" заменить цифрами "1 058 616";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"71 134" заменить цифрами "91 384";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  в  областном бюджете на 2007 год предусмотрены  целевые трансферты на развитие и целевые текущие трансферты районным (городскому) бюджетам в общей сумме 3 510 244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3 126 611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328 988 тыс.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29 645 тыс. тенге - 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тыс. тенге -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области на 2007 год в размере 389 746 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чрезвычайный резерв местного исполнительного органа области для ликвидации чрезвычайных ситуаций природного и техногенного характера  - 72 746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резерв местного исполнительного органа области на неотложные затраты - 297 000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резерв местного исполнительного органа области на исполнение обязательств по решениям судов - 40 000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40-1 от 5 июля 2007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50"/>
        <w:gridCol w:w="648"/>
        <w:gridCol w:w="669"/>
        <w:gridCol w:w="5876"/>
        <w:gridCol w:w="265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43 633 730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17 597 777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7 356 416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7 356 416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8 829 348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8 829 348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1 412 013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1 412 013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14 191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6 488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1 844 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26 014 262 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10 898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124 650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25 878 714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25 878 714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11 814 732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2 890 823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11 173 159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84"/>
        <w:gridCol w:w="914"/>
        <w:gridCol w:w="915"/>
        <w:gridCol w:w="5630"/>
        <w:gridCol w:w="2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45 840 756 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1 933 822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373 665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24 392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24 392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349 273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349 273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246 066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246 066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104 097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134 500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1 314 091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1 314 091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70 586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1 243 505 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147 294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139 964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139 964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18 807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20 462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98 098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1 781 503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1 781 503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1 706 918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1 616 820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89 568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74 585 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6 513 223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2 322 957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716 128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531 767 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1 606 829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351 515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294 488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103 378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169 201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433 772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27 896 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44 166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133 142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5 061 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1 656 712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1 656 712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1 656 712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481 675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381 826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381 826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1 966 827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848 740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75 405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594 338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1 118 087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674 800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11 783 631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4 084 524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4 084 524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4 084 524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944 452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391 403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227 703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146 064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16 918 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553 049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230 367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240 197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82 485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2 257 079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2 257 079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2 004 280 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65 981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66 518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62 659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3 344 958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3 344 958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2 945 164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399 794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416 383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416 383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383 636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736 235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104 348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55 455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631 887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631 887 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1 535 670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777 427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406 302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406 302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291 322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291 322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79 803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79 803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309 930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309 930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74 645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29 645 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44 148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448 313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448 313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402 306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2 098 567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673 567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651 069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328 988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297 081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1 687 931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888 937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590 010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17 678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123 854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77 988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146 303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305 022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305 022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38 955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252 460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339 804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47 352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80 265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80 265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142 468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142 468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97 468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1 958 240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758 855 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758 855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40 293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98 099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133 465 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378 000 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73 606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420 396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325 614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325 614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255 754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255 754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428 627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124 740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23 453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624 172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624 172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445 606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31 947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413 659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159 988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2 643 004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2 338 533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2 338 533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2 338 533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91 939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91 939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91 939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212 532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212 532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26 361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49 171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собщениям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4 721 969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4 668 048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1 120 659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1 120 659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72 746 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2 407 348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670 348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8 046 201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365 529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-2 207 026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1 058 616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1 150 000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91 384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91 384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91 384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-3 265 642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3 265 642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