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cd8" w14:textId="404a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2006 года N 33-30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апреля 2007 года N 37-1. Зарегистрировано Департаментом юстиции Западно-Казахстанской области 3 мая 2007 года за N 2988. Утратило силу -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11.12.2008 N 10-10 (приянто только на государственном языке)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  </w:t>
      </w:r>
      <w:r>
        <w:rPr>
          <w:rFonts w:ascii="Times New Roman"/>
          <w:b w:val="false"/>
          <w:i w:val="false"/>
          <w:color w:val="000000"/>
          <w:sz w:val="28"/>
        </w:rPr>
        <w:t>N 33-30</w:t>
      </w:r>
      <w:r>
        <w:rPr>
          <w:rFonts w:ascii="Times New Roman"/>
          <w:b w:val="false"/>
          <w:i w:val="false"/>
          <w:color w:val="000000"/>
          <w:sz w:val="28"/>
        </w:rPr>
        <w:t> от 20 декабря 2006 года "Об областном бюджете на 2007 год" (зарегистрированный в Реестре государственной регистрации нормативных правовых актов за N 2977 от 21 декабря 2006 года и опубликованное в газете "Приуралье" N 1 от 1 января 2007 года, N 3 от 6 января 2007 года, N 4 от 9 января 2007 года, N 6 от 13 января 2007 года, N 7 от 16 января 2007 года, N 10 от 23 января 2007 года, N 13 от 30 января 2007 года, N 15 от 3 февраля 2007 года, N 16 от 6 февраля 2007 года), с учетом внесенных в него изменений и дополнений решением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000000"/>
          <w:sz w:val="28"/>
        </w:rPr>
        <w:t> от 14 февраля 2007 года (зарегистрированный в Реестре государственной регистрации нормативных правовых актов за N 2983 от 16 февраля 2007 года, опубликованное в газете "Приуралье" N 22 от 20 февраля 2007 года, N 24 от 24 февраля 2007 года, N 25 от 27 февраля 2007 года, N 30 от 13 марта 2007 год)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"40 560 109" заменить цифрами "42 746 928";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"14 526 000" заменить цифрами "16 712 819";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"42 746 885" заменить цифрами "44 933 704";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2007 год предусмотрены целевые трансферты на развитие и целевые текущие трансферты районным (городскому) бюджетам в общей сумме 3 118 878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2 771 291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317 942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29 645 тыс. тенге - на материальное обеспечение детей-инвалидов, воспитывающихся и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30 апреля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тыс.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53"/>
        <w:gridCol w:w="893"/>
        <w:gridCol w:w="5653"/>
        <w:gridCol w:w="235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42 746 928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16 712 819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6 913 216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6 913 216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8 531 380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8 531 380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1 268 223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1 268 223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12 347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26 014 262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124 650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25 878 714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25 878 714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11 814 732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2 890 823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11 173 159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44 933 704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1 795 256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370 793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346 401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346 401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89 240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1 327 754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1 327 754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1 259 672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1 706 918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1 616 820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6 267 965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2 304 917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701 148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516 787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1 603 769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351 515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294 488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100 318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433 772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5 061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1 560 374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476 217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1 841 405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706 545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452 799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1 134 860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674 800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460 060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11 583 523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4 114 846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4 114 846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4 114 846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941 215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390 247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145 539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550 968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2 242 630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2 242 630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1 989 831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62 659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3 239 250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3 239 250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2 882 456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402 655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402 655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369 908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543 674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1 510 070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749 223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264 904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309 930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29 645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450 917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450 917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45 351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2 049 979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624 979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605 059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317 942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287 117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1 527 596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780 932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482 005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118 184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52 945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298 958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298 958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333 676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119 123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1 893 060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722 599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722 599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39 037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98 099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78 465 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378 000 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93 606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420 396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325 614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325 614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401 867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124 084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94 544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94 544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21 770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614 433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614 433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18 514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18 514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437 625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158 294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2 632 246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2 325 768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2 325 768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2 325 768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89 837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89 837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89 837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216 641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216 641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54 353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4 702 313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52 265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52 265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4 650 048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222 746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2 407 348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670 348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8 046 201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-2 186 776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1 078 866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-3 265 642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3 265 642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30 апреля 2007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813"/>
        <w:gridCol w:w="793"/>
        <w:gridCol w:w="8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организацию питания, проживания и подвоза детей к пунктам тестирования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передавемые административные функции в рамках разграничения полномочий между уровнями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