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9f734" w14:textId="d19f7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сельских населенных пунктов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30 марта 2007 года N 36-8 и постановление акимата Западно-Казахстанской области от 18 апреля 2007 года N 2985. Зарегистрировано Департаментом юстиции Западно-Казахстанской области 18 апреля 2007 года N 2985.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N 281 "Об утверждении Порядка наименования и переименования организаций, железнодорожных станций, аэропортов, а также физико-географических объектов Республики Казахстан и изменении транскрипции их названий", учитывая заключение заседания областной ономастической комиссии от 7 февраля 2007 года N 1-5 маслихат и акимат области </w:t>
      </w:r>
      <w:r>
        <w:rPr>
          <w:rFonts w:ascii="Times New Roman"/>
          <w:b/>
          <w:i w:val="false"/>
          <w:color w:val="000000"/>
          <w:sz w:val="28"/>
        </w:rPr>
        <w:t>РЕШИЛИ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некоторых населенных пунктов Западно-Казахстанской области подлежащих переименованию согласно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и постановление вводится в действие со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 Аким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марта 2007 года N 36-8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некоторых сельских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>
Западно-Казахстанской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
подлежащих переименованию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Сырымскому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село "Коминтерн" Саройского сельского округа в село "Шагырлой";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Казталовскому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село "Никонор" Талдыапанского сельского округа в село "Кособа";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Чингирлаускому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  село "Константиновка" Алмазовского сельского округа в село "Аккудык";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село "Лебедевка" Алмазовского сельского округа в село "Сегизсай";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село "Новопетровка" Карагашского сельского округа в село "Карагаш";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село "Марксизм" Белогорского сельского округа в село "Торыатбас".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