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9e66" w14:textId="a439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26 декабря 2007 года N 5/4-IV. Зарегистрировано Управлением юстиции города Риддера Департамента юстиции Восточно-Казахстанской области 9 января 2008 года за N 5-4-78. Утратило силу - решением Риддерского городского маслихата от 29.01.2009 N 14/7-IV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Риддерского городского маслихата от 29.01.2009 N 14/7-IV.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Руководствуясь статьей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369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бюджет», по представлению налогового комитета от 12 октября 2007 года № 4544,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рынков города по группам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на право реализации товаров на рынках города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стоимость разовых талонов для физических лиц, деятельность которых носит эпизодический характер (за исключением осуществляемых на рынках)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регистрации в органах юстиции и вводится в действие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утратившими силу решения Риддерского городского маслихата: № 29/3-III от 12 декабря 2006 года «О стоимости разовых талонов», регистрационный номер в юстиции № 5-4-48 от 26 декабря 2006 года; № 31/7-III от 18 апреля 2007 года «О внесении изменений в решение от 12 декабря 2006 года № 29/3-III «О стоимости разовых талонов», регистрационный номер в юстиции № 5-4-58 от 26 апреля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         В.ДАРИЙ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 А.ЕРМАКОВ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г. № 5/4-ІV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РЫНКОВ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6"/>
        <w:gridCol w:w="7077"/>
      </w:tblGrid>
      <w:tr>
        <w:trPr>
          <w:trHeight w:val="315" w:hRule="atLeast"/>
        </w:trPr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рынки</w:t>
            </w:r>
          </w:p>
        </w:tc>
      </w:tr>
      <w:tr>
        <w:trPr>
          <w:trHeight w:val="345" w:hRule="atLeast"/>
        </w:trPr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"Огонек"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район</w:t>
            </w:r>
          </w:p>
        </w:tc>
      </w:tr>
      <w:tr>
        <w:trPr>
          <w:trHeight w:val="435" w:hRule="atLeast"/>
        </w:trPr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"Центральный рынок"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А. 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г. № 5/4-ІV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Стоимость разовых талонов для граждан, реализующих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рынках г.Риддера по группам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Ставки разового сбора с физических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один день торговли с каждого торгующего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213"/>
        <w:gridCol w:w="1653"/>
        <w:gridCol w:w="19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 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район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необорудованного прилавка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мясом 1 место с прилавка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оптом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оптом в сетках, складах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 и кисломолочные продукты,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свыше 20 литров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1 л.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свыше 20 л.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от 1 л. до 20 л.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до 5 кг и более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с машины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 1 кг.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Колба, зелень с 1 пучка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 с прилавка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 прилавка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в других нестационарных помещениях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товарами, не перечисленными в других позициях,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сетках и других нестационарных помещениях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сетках и других нестационарных помещениях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ковровыми изделиями, одеялами, дивандеками, подушками, покрывалами.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Автотранспорт и запчасти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 1 место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 же посадочного материала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 с рук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мороженным, прохладительными напитками,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кулинарными изделиями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шашлыком с мангала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известью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мешках)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товаром, бывшим в употреблении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стаканах)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за использование дополнительного прилавка, контейнера, железобетонного сооружения и т.д. Оплату производить в двойном размере согласно утвержденным стоимостям.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городского маслихата         А. 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г. № 5/4-ІV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Ставки разовых талонов для физических лиц,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которых носит эпизодический характер (за исключением осуществляемых на рынках) по г.Риддеру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753"/>
        <w:gridCol w:w="281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 1 день (тенге)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 (за 1 кг)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(1 литр)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Яиц, (1 десяток)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мясопродуктов (1 кг)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 (1 кг)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Овощей, картофеля (1 кг)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Зелень (с 1 пучка)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грибов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Перегон механических транспортных средств и прицепов: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дальнего зарубежья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ближнего зарубежья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 (с 1 сотки)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владельцев личных легковых автомобилей по перевозке пассажиров и грузов (за исключением лицензируемых перевозок)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внутригородские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междугородние (по области)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междугородние (по республике)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КРС, старше 1 года, с 1 головы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козы, старше 6 месяцев, с 1 головы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городского маслихата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