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dfa1" w14:textId="6e5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29 декабря 2007 года № 149. Зарегистрировано в управлении юстиции города Курчатова Департамента юстиции Восточно-Казахстанской области 22 января 2008 года за № 5-3-51. Прекращено действие по истечении срока, на который постановление было принято - (письмо акима города Курчатова Восточно-Казахстанской области от 11 июля 2014 года № 4083/04-20)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 - (письмо акима города Курчатова Восточно-Казахстанской области от 11.07.2014 № 4083/04-20).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 города, на которых будут организованы оплачиваемые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целевые группы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и предприятий города,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имеющих несовершеннолетних детей; многодетным матерям)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день (неделю) с оплатой пропорционально отработанному времени,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Государственному учреждению «Отдел занятости и социальных программ города Курчатова» обеспечить проведение оплачиваемых общественных работ на предприятиях, организациях и учреждениях города, направлять на оплачиваемые общественные работы граждан, зарегистрированных в городском отделе занятости и социальных программ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 Р.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 С. АЗМАГАНБЕТОВА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   Е. ШЫНЫБАЕВ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«Налоговый комитет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Курчатову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области»                  А. 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полиции города Курчатова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Восточно-Казахстанской области»             К.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обороны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области»                К. БАЛТЕКОВ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 -Казахстанской области»             К. КАРЫМСАКОВ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инспектор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«Уголовно-исполнительная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города Курчатова»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комитета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исполнительной системы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 Н</w:t>
      </w:r>
      <w:r>
        <w:rPr>
          <w:rFonts w:ascii="Times New Roman"/>
          <w:b w:val="false"/>
          <w:i/>
          <w:color w:val="000000"/>
          <w:sz w:val="28"/>
        </w:rPr>
        <w:t>. МЕИРЕМБАЕВ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«Институт атомной энергии»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Национальный Ядерный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Е. КЕНЖИН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«Институт радиационной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и экологии»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Ядерный Центр Республики Казахстан            С. ЛУКАШЕНКО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«Городская больница города Курчатова»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   А.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«Монтажник»                  М. БРАЖНИКОВ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«Азот»                              В. ДЕМЫШЕВ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садоводческо-огороднического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«Иртыш»                                  В. ЖУКОВ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дачных участков «Восход»                     И. МУХАРЛАМОВ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Имам мечети города Курчатова                    Е.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Настоятель местного православного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религиозного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«Свято-Казанский приход»                         А. ЮРКИН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</w:t>
      </w:r>
      <w:r>
        <w:rPr>
          <w:rFonts w:ascii="Times New Roman"/>
          <w:b w:val="false"/>
          <w:i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29» декабря 2007 года № 149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 и учреждений,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оплачиваемые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540"/>
        <w:gridCol w:w="2108"/>
        <w:gridCol w:w="1811"/>
        <w:gridCol w:w="1127"/>
        <w:gridCol w:w="1156"/>
        <w:gridCol w:w="1197"/>
        <w:gridCol w:w="1215"/>
        <w:gridCol w:w="1276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участвующих в OOP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«Монтажник»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территорий, ремонт жилья, уборка и ремонт подвалов, подъездов, другие виды работ.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 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«Журавушка» акимата города Курчатова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 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Курчатова» Департамента здравоохранения Восточно-Казахстанской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уборка больничных палат,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радиационной безопасности и экологии» Национального ядерного центра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сезонно-отопительные работы,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Курчатова Восточно- Казахстанской области»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социологического опроса, ремонтные работы,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«Городской дом культуры»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мероприятий, досуга детей, ремонт здания,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Курчатова Восточно-Казахстанской области»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архивного фонда,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комитет Министерства финансов Республики Казахстан по городу Курчатову Восточно-Казахстанской области»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Курчатова»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людьми, проведение региональных общественных кампаний,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3»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города Курчатова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уборка территории,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Курчатова Департамента внутренних дел Восточно-Казахстанской области»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общественного порядка, работа консьерж.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ремонтные работы,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садоводческо-огородническое общество «Иртыш»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поливочной системы,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владельцев дачных участков «Восход»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поливочной системы,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«Азот»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Курчатова»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Курчатова Департамента юстиции Восточно-Казахстанской области»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курьер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«Детско-подростковый клуб Горизонт»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курьер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православное религиозное объединение «Свято-Казанский приход»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по восстановлению храма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работа с документами, другие виды работ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«Уголовно-исполнительная инспекция города Курчатова» Управления комитета уголовно-исполнительной системы по Восточно-Казахстанской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з\платы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 А. Алимханов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2008 год.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2007 года № 149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целевых групп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наркозависимые и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 А. Алимханов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