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f891" w14:textId="587f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зонирования земель города Курчатова для целей налогообложения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20 июля 2007 года № 35/216-III. Зарегистрировано в Управлении юстиции города Курчатова Департамента юстиции Восточно-Казахстанской области 14 августа 2007 года за № 5-3-45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Курчатовского городского маслихата области Абай от 15.11.2024 </w:t>
      </w:r>
      <w:r>
        <w:rPr>
          <w:rFonts w:ascii="Times New Roman"/>
          <w:b w:val="false"/>
          <w:i w:val="false"/>
          <w:color w:val="ff0000"/>
          <w:sz w:val="28"/>
        </w:rPr>
        <w:t>№ 22/136-VIII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 от 20 июня 2003 года,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Курчатовского городского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48/366-VI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проект (схему) зонирования земель города Курчатов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Управлении юстиции города Курчатова ДЮ ВКО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ГОСТЕВ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Курчатовского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ТУЛЕУТАЕВ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УТВЕРЖДЕНО: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начальника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ГУ "Отдел земельных 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Курчатова"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Кусаинова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Налогового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городу Курчатову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Узаков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года № 35/216-III</w:t>
            </w:r>
          </w:p>
        </w:tc>
      </w:tr>
    </w:tbl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Проект (схема) зонирования земель города Курчатов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в редакции решения Курчатовского городского маслихата области Абай от 15.11.2024 </w:t>
      </w:r>
      <w:r>
        <w:rPr>
          <w:rFonts w:ascii="Times New Roman"/>
          <w:b w:val="false"/>
          <w:i w:val="false"/>
          <w:color w:val="ff0000"/>
          <w:sz w:val="28"/>
        </w:rPr>
        <w:t>№ 22/136-VIII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9149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