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22860" w14:textId="e4228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наложении ограничения по бруцеллезу мелкого рогатого скота на Акбулакский сельский округ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21   декабря 2008 года N 1596. Зарегистрировано в Управлении юстиции города    Семей Департамента юстиции Восточно-Казахстанской области 10 января 2008  года за N 5-2-76. Утратило силу постановлением акима города Семей Восточно-Казахстанской области от 24 октября 2008 года N 1185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постановлением акима горда Семей Восточно-Казахстанской области от 24.10.2008 N 1185.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представления главного государственного ветеринарного инспектора города Семей от 4 декабря 2007 года № 889 и в соответствии со статьей 10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№ 339-11 "О ветеринарии",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заболевания бруцеллезом среди мелкого рогатого скота наложить ограничения на Акбулакский сельский округ.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прилагаемые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мероприятия по профилактике и ликвидации бруцеллеза в Акбулакском сельском округе.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акимата возложить на заместителя акима города Мусапирбекова Т.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Данное постановление акимата вводится в действие с момента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Аким города Семей                           М. Айнабеков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2007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1596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80"/>
          <w:sz w:val="28"/>
        </w:rPr>
        <w:t>Мероприятия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    по профилактике и ликвидации бруцеллеза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    в Акбулакском сельском округе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5313"/>
        <w:gridCol w:w="2673"/>
        <w:gridCol w:w="3453"/>
      </w:tblGrid>
      <w:tr>
        <w:trPr>
          <w:trHeight w:val="1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мероприятий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за исполнение</w:t>
            </w:r>
          </w:p>
        </w:tc>
      </w:tr>
      <w:tr>
        <w:trPr>
          <w:trHeight w:val="1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Взять на учет все виды сельскохозяйственных животных в Акбулакском сельском округе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</w:t>
            </w:r>
          </w:p>
        </w:tc>
      </w:tr>
      <w:tr>
        <w:trPr>
          <w:trHeight w:val="1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 проводить ветеринарно - санитарные мероприятия в Акбулакском сельском округе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округа, СГТИ КГИ в АПК МСХ РК</w:t>
            </w:r>
          </w:p>
        </w:tc>
      </w:tr>
      <w:tr>
        <w:trPr>
          <w:trHeight w:val="1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Запрещается ввоз, вывоз и перемешение сельскохозяйственных животных в Акбулакском сельском округе.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</w:t>
            </w:r>
          </w:p>
        </w:tc>
      </w:tr>
      <w:tr>
        <w:trPr>
          <w:trHeight w:val="1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Сено, убранное с пастбищных участков, на которых выпасались неблагополучные по бруцеллезу животные, подлежит хранению в течение 3 месяцев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время оздоровления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</w:t>
            </w:r>
          </w:p>
        </w:tc>
      </w:tr>
      <w:tr>
        <w:trPr>
          <w:trHeight w:val="1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Запретить доение овец и коз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время оздоровления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округа, СГТИ КГИ в АПК МСХ РК</w:t>
            </w:r>
          </w:p>
        </w:tc>
      </w:tr>
      <w:tr>
        <w:trPr>
          <w:trHeight w:val="1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дворах, где содержались положительно реагировавшие животные, повторно исследовать их на бруцеллез серологическим методом через 15-20 дней (РА, РСК, РДСП, РБП)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оздоровления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СГТИ КГИ в АПК МСХ РК</w:t>
            </w:r>
          </w:p>
        </w:tc>
      </w:tr>
      <w:tr>
        <w:trPr>
          <w:trHeight w:val="1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Животных, положительно реагировавших на бруцеллез, изолировать и содержать отдельно не более 5 суток до уничтожения с возмещением ущерба его владельцам,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24 апреля 2003 года № 407 "Об утверждении нормативных актов в области ветеринарии" 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время оздоровления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СГТИ КГИ в АПК МСХ РК, КП "Республиканский противоэпизоотический отряд" по Восточно - Казахстанской и Павлодарской областей</w:t>
            </w:r>
          </w:p>
        </w:tc>
      </w:tr>
      <w:tr>
        <w:trPr>
          <w:trHeight w:val="1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местах содержания положительно реагировавших на бруцеллез животных провести тщательную механическую очистку и дезинфекцию с последующим отбором проб для проверки качества проведения дезинфекции в ветеринарных лабораториях.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время оздоровления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СГТИ КГИ в АПК МСХ РК</w:t>
            </w:r>
          </w:p>
        </w:tc>
      </w:tr>
      <w:tr>
        <w:trPr>
          <w:trHeight w:val="1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допускать участия в окотной компании лиц, не достигших 16 летнего возраста, беременных и кормящих женщин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ДГСЭН ВКО управления по городу Семей</w:t>
            </w:r>
          </w:p>
        </w:tc>
      </w:tr>
      <w:tr>
        <w:trPr>
          <w:trHeight w:val="1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Акбулакском сельском округе исследовать МРС на бруцеллез серологическим методом до получения двухкратного отрицательного результата с проведением во дворах заключительной дезинфекции.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оздоровления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СГТИ КГИ в АПК МСХ РК</w:t>
            </w:r>
          </w:p>
        </w:tc>
      </w:tr>
      <w:tr>
        <w:trPr>
          <w:trHeight w:val="1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 жителей Акбулакского сельского округа взять под наблюдение медицинской службы на саблюдение правил работы с животными на подвориях, дворах и использование средств индивидуальной защиты.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ДГСЭН ВКО управления по городу Семей</w:t>
            </w:r>
          </w:p>
        </w:tc>
      </w:tr>
      <w:tr>
        <w:trPr>
          <w:trHeight w:val="1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с жителами Акбулакского селького округа санитарно - просветительную работу по профилактике бруцеллеза.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ДГСЭН ВКО управления по городу Семей</w:t>
            </w:r>
          </w:p>
        </w:tc>
      </w:tr>
      <w:tr>
        <w:trPr>
          <w:trHeight w:val="1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получения двухкратных отрицательных результатов поголвье МРС ставится на 3-х месячный контроль, в течение которого проводится 2-х кратное диагностическое исследование с интервалом 1-1,5 месяца.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оздоровления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СГТИ КГИ в АПК МСХ РК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Руководитель аппарата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                                 Е. Майкенов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ДГСЭН ВКО - Департамент государственного санитарно- эпидемиологического надзора ВКО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СГТИ КГИ в АПК МСХ РК - Семейская городская территориальная инспекция комитета государственной инспекции в агропромышленном комплексе Министерства сельского хозяйства 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РГКП - Республиканское государственное казенное предприятие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