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4555" w14:textId="8b24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2008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25 декабря 2007 года N 4378. Зарегистрировано управлением юстиции города Усть-Каменогорска Восточно-Казахстанской области 4 января 2008 года за N 5-1-75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 13)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31 Закона Республики Казахстан от 23 января 2001 года "О местном государственном управлении в Республике Казахстан",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занятости населения", Правил организации и финансирования общественных работ, утвержденных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2001 года N 836 "О мерах по реализации Закона Республики Казахстан от 23 января 2001 года 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целях расширения системы государственных гарантий и для поддержки различных групп населения, испытывающих затруднение в трудоустройстве, акимат города Усть-Каменогорска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организаций, где будут организованы общественные работы в 2008 году, виды, объемы, источники финансирования и конкретные условия общественных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Размер оплаты труда участников утвердить в размере не менее минимальной заработной платы, установленной на 2008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руководителям предприятий, организаций, учреждений (по согласованию) предоставлять отдельным категориям работников (женщинам, имеющим несовершеннолетних детей, многодетным матерям, инвалидам) возможность работать неполный рабочий день (неделю) с оплатой пропорционально отработанному времени, а также применять гибкие формы организации рабочего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данного постановления возложить на руководителя аппарата акима города Сайдуакасову М.А.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  Исполняющий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 xml:space="preserve">      обязанности акима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 xml:space="preserve">      города Усть-Каменогорска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 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Усть-Каменогорска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2007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4378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организаций, где будут организованы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общественные работы в 2008 году, виды, объемы, источники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финансирования и конкретные условия общественных работ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2944"/>
        <w:gridCol w:w="2806"/>
        <w:gridCol w:w="2355"/>
        <w:gridCol w:w="1575"/>
        <w:gridCol w:w="1593"/>
        <w:gridCol w:w="2208"/>
      </w:tblGrid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ждено)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Каменогорска Восточно-Казахстанской области"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 по легализации имущества граждан, в подготовке документов для сдачи в архив;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регистрация, сканирование, распечатка обращений юридических лиц и служебной корреспонденции, поступившей в аппарат акима города;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срочной корреспонденции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30 770 штук;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40-50 документов ежедневно;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30-40 документов ежедневно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70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70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горска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маслихата города Усть-Каменогорска"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протоколов сессий и постоянных комиссий в подготовке документов для сдачи в архив;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срочной корреспонденции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протоколов сессий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20-25 протоколов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комиссий ежемесячно;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документов ежедневно 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Усть-Камено-горска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предпринимательства города Усть-Каменогорска"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срочной корреспонденции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20-25 документов ежедневно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 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города Усть-Каменогорска"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экологических дел, в подготовке документов для сдачи в архив; доставка срочной корреспонденции; уборка  территории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дел ежемесячно;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1000 квадратных метров.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финансов города Усть-Каменогорска"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составлении книг учета доходов и расходов по местному бюджету; осуществление первоначальной обработки, анализа и подготовки статистической отчетности; доставка срочной корреспонденции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документов ежедневно;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10-15 документов ежедневно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Подведомственные отделы государственного учреждения "Управ ление внутренних дел города Усть-Каменогорска"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участковым инспекторам в предупреждении, выявлении фактов правонарушений;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срочной корреспонденции;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 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участковый пункт полиции;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30-35 документов ежедневно;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квадратных метров.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Подведомственные учреждения государственного учреждения "Отдел образования города Усть-Каменогорска"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подготовке документов для сдачи в архив,  работа с текущими документами,  доставка срочной корреспонденции;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территории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документов ежедневно;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2,8 гектар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экономики и бюджетного планирования города Усть-Каменогорска"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подготовке документов для сдачи в архив,  работа с текущими документами и доставка срочной корреспонденции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документов ежедневно.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"Налоговый комитет по городу Усть-Каменогорску"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регистрации налоговых уведомлений с их доставкой  по адресам налогоплательщиков;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в архиве по подготовке налоговых дел юридических лиц на уничтожение по сроку хранения,  работа с текущими документами и доставка срочной корреспонденции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уведомлений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20 000 налоговых дел;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250 документов ежедневно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 </w:t>
            </w:r>
          </w:p>
        </w:tc>
      </w:tr>
      <w:tr>
        <w:trPr>
          <w:trHeight w:val="10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города Усть-Каменогорска"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подготовке документов для сдачи в архив,  работа с текущими документами и доставка срочной корреспонденции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документов ежедневно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0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земельных отношений города Усть-Каменогорска"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подготовке доку-ментов для сдачи в архив,  работа с текущими доку-ментами и доставка срочной корреспонденции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документов ежедневно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Усть-Камено-горска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юстиции города Усть-Каменогорска"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проведении технических работ по документированию населения;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территории.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документов 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700 квадратных метров.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жилищно-коммунального хозяйства, пассажирского транспорта и автомобильных дорог города Усть-Каменогорска"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подготовке документов для сдачи в архив, работа с текущими документами и доставка срочной корреспонденции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документов ежедневно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Подведомственные организации  государственного учреждения "Отдел культуры и развития языков города Усть-Каменогорска"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Подшивка газет и журналов;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проведении культурно-массовых мероприятий;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территории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наименований;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библиотек, 4 000 квадратных метров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Усть-Камено-горска </w:t>
            </w:r>
          </w:p>
        </w:tc>
      </w:tr>
      <w:tr>
        <w:trPr>
          <w:trHeight w:val="24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Филиалы N 1, 2, 3, 4, 5, 6, 7, 8, 9, 10 коммунального государственного казенного предприятия "Управле-ние делами" акимата города Усть-Каменогорска"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Экологическое оздоровление регионов (озеленение и благоустройство);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 деревьев;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проведении культурно-массовых мероприятий;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срочной корреспонденции;доставка извещений жителям города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276 660 квадратных метров;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корней;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праздники согласно мероприятий, проводимых в городе;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10-15 документов ежедневно;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25-30 извещений в месяц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 </w:t>
            </w:r>
          </w:p>
        </w:tc>
      </w:tr>
      <w:tr>
        <w:trPr>
          <w:trHeight w:val="25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"Аким Меновновского сельского округа города Усть-Каменогорска Восточно-Казахстанской области"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переписи населения, опросах, уточнение похозяйственных  книг, работа с архивными документами, оформление документов;  экологическое оздоровление регионов (озеленение и благоустройство). Доставка срочной корреспонденции и извещений жителям села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сел общей численностью населения более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11 000 человек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 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"Усть-Каменогорский медикосоциальное учреждение для престарелых и инвалидов общего типа"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гектар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"Городской территориальный центр социального обслуживания населения "Ульба"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социальным работником по уходу за больными одинокими престарелыми и инвалидами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 человек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"Департамент координации занятости и социальных программ Восточно-Казахстанской области"(по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подготовке документов для сдачи в архив,  работа с текущими документами, доставка срочной корреспонденции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документов ежедневно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Усть-Камено-горска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"Департамент внутренних дел Восточно-Казахстанской области"(по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информации с бумажного носителя в электронную базу 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дел в день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"Департамент образования Восточно-Казахстанской области"(по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создании базы данных учреждений образования области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информации из 19 районов - 791 общеобразовательной школы, 100 детских садов;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учреждений образования областного подчинения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"Департамент Министерства труда и социальной защиты населения Республики Казахстан по Восточно-Казахстанской области"(по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дел по назначению обязательного социального пособия по беременности и родам и единовременной денежной компенсации по Семипалатинскому полигону;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подборке документов для перерасчета пенсионных дел и  пособий;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оформлении медицинских дел в централизованную базу данных инвалидов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человек;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400 000 человек;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25 000 дел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"Департамент юстиции Восточно-Казахстанской области"(по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доставка срочной корреспонденции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20-25 документов ежедневно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статистики Восточно-Казахстанской области"(по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приеме, разработке, корректировке статистической отчетности;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приеме анкет обследования юридических и физических лиц по статистике торговли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предприятий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2020 анкет 2 раза в год 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комитета по миграции по Восточно-Казахстанской области" 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доставка срочной корреспонденции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40-50 дел оралманов ежедневно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культуры Восточно-Казахстанской области"(по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доставка срочной корреспонденции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документов ежедневно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"Восточно-Казахстанское областное территориальное управление охраны окружающей среды" 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  территории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гектар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"Восточно-Казахстанская областная специальная библиотека для незрячих и слабовидящих граждан" 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6 352 квадратных метра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"Государственный архив Восточно-Казахстанской области"(по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обработка архивных документов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400-500 дел ежемесячно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Агентства Республики Казахстан по делам государственной службы по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подготовке документов для сдачи в архив,  работа с текущими документами, доставка срочной корреспонденции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5-10 документов ежедневно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Восточно-Казахстанский областной филиал республиканского государственного казенного предприятия "Государственный центр по выплате пенсий" 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Подборка документов для перерасчета;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обработке макетов дел по экологии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49 000 пенсионных дел;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7000 макетов в месяц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комитета уголовно-исполнительной системы по Восточно-Казахстанской области"(по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архивировании личных и контрольных дел осужденных без изоляции от общества;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заполнении запросов на осужденных на предмет привлечения к административной ответственности;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выписка повесток, набор подготовленных справок, пояснительных записок на компьютере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844 штук;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844 штук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судов Восточно-Казахстанской области комитета по судебному администрированию при Верховном суде Республики Казахстан 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подготовке документов для сдачи в архив,  работа с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срочной корреспонденции, повесток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27 035 гражданских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26 309 административных дел,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6 188 уголовных дел в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600-800 повесток в месяц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"Восточно-Казахстанский областной архитектурно-этнографический и природно-ландшафтный музей-заповедник" 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Ограждение, озеленение и благоустройство территории ботанического сада;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вывоз мусора, завоз плодородной земли для насаждений;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работы по сооружению гористого ландшафта 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300 корней декоративных видов деревьев и кустарников;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кубических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300 метров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Усть-Каменогорска,работодатель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Восточно-Казахстанский региональный фонд по поддержке малообеспеченных граждан 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Рассылка через почту, а так же доставка по адресам проживания писем - претензий на должников фонда по микрокредитам;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составлении таблиц - информации в цифрах, о ходе проведения областного благотворительного марафона "Творить добро" с разбивкой по районам;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печатные работы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штук 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среднем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19 таблиц в месяц;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175 документов в месяц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Усть-Камено-горска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Восточно-Казахстанский филиал акционерного общества "Республиканская телерадиокорпорация "Казахстан" (по согласованию)  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квадратных метров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Дом дружбы малой Ассамблеи народов Восточного Казахстана (по согласованию) 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квадратных метров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 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"Детский учебно-оздоровительный центр "Октябренок"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гектар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 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учреждение "Центр развития ребенка"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гектар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 </w:t>
            </w:r>
          </w:p>
        </w:tc>
      </w:tr>
      <w:tr>
        <w:trPr>
          <w:trHeight w:val="12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"Особый ребенок" 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организации досуга детей,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больными детьми,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территории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человек ежемесячно;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человек ежемесячно;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квадратных метров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 </w:t>
            </w:r>
          </w:p>
        </w:tc>
      </w:tr>
      <w:tr>
        <w:trPr>
          <w:trHeight w:val="8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"Усть-Каменогорское объединение детско-подростковых клубов" 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организации досуга детей и подростков и проведение кружковой работы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дворовых клубов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 </w:t>
            </w:r>
          </w:p>
        </w:tc>
      </w:tr>
      <w:tr>
        <w:trPr>
          <w:trHeight w:val="15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"Парк культуры и отдыха "Металлург" (по согласованию)  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Посадка, полив, прополка, обработка;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обрезка кустарников на тер-ритории;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скос травы на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территории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квадратных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гектара;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 квадратных метров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Усть-Каменогорска,работодатель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"Озеленитель" 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цветников;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 деревьев;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косьба и уборка газонов;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прополка цветников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квадратных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250 000 квадратных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квадратных метров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Усть-Каменогорска,работодатель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Патриархат Астанайская и Алматинская Епархия Свято-Зиновьевский приход 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дорог от снега вручную, очистка газонов, копка пришкольного участка, побелка бордюр; посадка деревьев, кустарников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37 630 квадратных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3 000 корней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Усть-Каменогорска,работодатель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Местное православное религиозное объединение "Свято-Покровский приход Астанайской и Алматинской Епархии" 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гектар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Усть-Каменогорска,работодатель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Кооперативы собственников квартир входящих в Ассоциацию: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"Салют", "Мебельщик", "Иртыш", "ПКСК-4", "Вера 3", "Приборист", "Центральный",  "Элита", "Кедр", "Пролетарская 91"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подъездов общей площадью;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правопорядка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56,3 гектара;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36 435 квадратных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подъездов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Усть-Каменогорска,работодатель </w:t>
            </w:r>
          </w:p>
        </w:tc>
      </w:tr>
      <w:tr>
        <w:trPr>
          <w:trHeight w:val="14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"Восточно-Казахстанский областной союз ветеранов и инвалидов войны в Афганистане" 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организации масштабных мероприятий культурного назначения; участие в сборе материалов по дополнению книги Памяти, участие в ремонте домов и квартир у десяти погибших воинов-интернационалистов 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199,2 квадратных метра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Усть-Каменогорска,работодатель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"Усть-Каменогорская организация ветеранов войны в Афганистане" 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территории, благоустройство Памятного знака воинам-интернационалистам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квадратных метров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Усть-Каменогорска,работодатель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"Феникс" 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работе с онкобольными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человек в месяц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Усть-Каменогорска,работодатель.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"Спортивно-охотничий клуб"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квадратных метров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Усть-Каменогорска,работодатель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"Союз садоводов" города Усть-Каменогорска и области 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охране дачных участков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гектаров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Усть-Каменогорска,работодатель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"Семейная амбулатория "Авицена" 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медицинской документации в регистратуре;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территории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30-35 медицинских карточек ежедневно;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квадратных метров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Усть-Каменогорска,работодатель. </w:t>
            </w:r>
          </w:p>
        </w:tc>
      </w:tr>
      <w:tr>
        <w:trPr>
          <w:trHeight w:val="30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объединение: "Центр реабилитации женщин-инвалидов "Надежда", объединение женщин-инвалидов "Алтын-Ай", Восточно-Казахстанский областной филиал общественного объединения "Республиканское общество женщин-инвалидов, имеющих на иждивении несовершеннолетних детей "Биби-Ана", Восточно-Казахстанская областная организация "Казахского общества глухих", Восточно-Казахстанское областное правление филиала общественного объединения "Казахского общества слепых" 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пошиве и ремонте спецодежды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46 000 пар рукавиц, 11 800 комплектов постельного белья,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штук полотенец, пошив спецодежды (по заявкам)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"Изумрудный город" 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экскурсий в музее имени А. Волкова, участие в сборе материалов творчества писателя, встреча и сопровождение посетителей музея, их обилечивание и информирование, распространение рекламно-информационных материалов среди городских школ, сопровождение детских передвижных выставок по школам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школ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Усть-Каменогорска,работодатель 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"Социально-корпоративный фонд поддержки бедных "Шыгыс"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квадратных метров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Усть-Каменогорска,работодатель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Крестьянские хозяйства 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Сезонные краткосрочные работы по откорму и доращиванию крупного рогатого скота;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выращивание овощей и зерновых 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голов;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Выращивание овощных культур: картофеля - 10 гектар, зерновых культур - 50 гектар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Усть-Каменогорска,работодатель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"Усть-Каменогорское учебно-производственное предприятие казахского общества слепых" (по согласованию)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показе продукции и сбор заказов с предприятий 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30-40 предприятий в год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 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Конкретные условия общественных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рабочей недели составляет 5 дней с двумя выходными, восьми часовой рабочий день, обеденный перерыв 1 час, оплата труда осуществляется за фактически отработанное время, отраженное в табеле учета рабочего времени путем перечисления на лицевые счета безработных; инструктаж по охране труда и технике безопасности, обеспечение специальной одеждой, инструментом и оборудованием; пенсионные и социальные отчисления производятся в соответствии с законодательством Республики Казахстан, выплата социального пособия по временной нетрудоспособности, возмещение вреда, причиненного увечьем или иным повреждением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 xml:space="preserve">        Руководитель 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 xml:space="preserve">      города Усть-Каменогорска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