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a376" w14:textId="e80a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фиксированного суммарного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от 29 ноября 2007 года N 3/4. Зарегистрировано управлением юстиции города Усть-Каменогорска 14 декабря 2007 года за N 5-1-72. Утратило силу решением Усть-Каменогорского городского маслихата от 18 февраля 2009 года N 13/3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/>
          <w:color w:val="800000"/>
          <w:sz w:val="28"/>
        </w:rPr>
        <w:t xml:space="preserve">Усть-Каменогорского городского маслихата от 18.02.2009 N 13/3.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394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"О налогах и других обязательных платежах в бюджет" Усть-Каменогорский городской маслихат 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прилагаемые размеры ставок фиксированного суммарного налога с единицы объекта налогообложения на территории города Усть-Каменогорска.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решения Усть-Каменогорского городского маслихата "О ставках фиксированного суммарного налога" от 23 ноября 2006 года N 27/4 (регистрационный номер N 5-1-46, опубликовано в газетах "Дидар" от 23 декабря 2006 года N 127-128 и "Рудный Алтай" от 26 декабря 2006 года N 199) и "О внесении изменений в решение от 23 ноября 2006 года N 27/4 "О ставках фиксированного суммарного налога" от 24 июля 2007 года N 35/7 (регистрационный номер N 5-1-66, опубликовано в газетах "Дидар" от 4 сентября 2007 года N 107 и "Рудный Алтай" от 6 сентября 2007 года N 133-134).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2008 года. 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 xml:space="preserve">      Председатель сессии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2007 года N 3/4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 ставках фиксированного суммарного налога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373"/>
        <w:gridCol w:w="3033"/>
      </w:tblGrid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Объекты обложения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Размеры ставок*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Игровой автомат без денежного выигрыша, предназначенный для проведения игры с одним игроком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МРП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Игровой автомат без денежного выигрыша, предназначенный для проведения игры с участием более одного игрока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МРП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Персональный компьютер, используемый для проведения игры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МРП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Игровая дорожка (боулинг, кегельбан)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МРП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МРП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Бильярдный стол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МРП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*МРП - месячный расчетный показатель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