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ea92" w14:textId="ec1e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23 апреля 2007 года N 93 "О проведении призыва на срочную воинскую службу граждан в возрасте от 18 до 27 лет, весной и осенью 2007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октября 2007 года N 93. Зарегистрировано Департаментом юстиции Восточно-Казахстанской области 24 октября 2007 года за N 2457.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воинской обязанности и воинской службе", в целях обеспечения своевременного и качественного призыва на срочную воинскую службу весной и осенью 2007 года, в связи с кадровыми изменениями, Восточно-Казахстанской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Восточно-Казахстанского областного акимата "О проведении призыва на срочную воинскую службу граждан в возрасте от 18 лет до 27 лет, весной и осенью 2007 года" от 23 апреля 2007 года N 93 (регистрационный номер 2446 от 16 мая 2007, опубликован в газетах "Дидар" от 24 мая 2007 года N 55 и "Рудный Алтай" от 24 мая 2007 года N 75-76) с учетом изменений, внесенных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от 13 августа 2007 года N 210 "О внесении изменений в постановление от 23 апреля 2007 года N 93 "О  проведении призыва на срочную воинскую службу граждан в возрасте от 18 до 27 лет, весной и осенью 2007 года" (регистрационный номер 2454 от 20 августа 2007 года, опубликован в газетах "Дидар" от 8 сентября 2007 года N 135)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областной призывной комиссии: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5613"/>
      </w:tblGrid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Сарсымбаева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Виктора Рашидовича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области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Берикбола Телеухановича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вывести из указанного состава областной призывной комиссии Мукашева Кадрали Мукашевича, Бактыбаева Жанарбека Телюбековича.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делам обороны области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организационно-мобилизационного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