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9c86" w14:textId="4d59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23 апреля 2007 года N 93 "О проведении призыва на срочную воинскую службу граждан в возрасте от 18 до 27 лет, весной и осенью 2007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августа 2007 года N 210. Зарегистрировано Департаментом юстиции Восточно-Казахстанской области 20 августа 2007 года за N 2454. Утратило силу в связи с истечением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 пунктом 2 </w:t>
      </w:r>
      <w:r>
        <w:rPr>
          <w:rFonts w:ascii="Times New Roman"/>
          <w:b w:val="false"/>
          <w:i w:val="false"/>
          <w:color w:val="000000"/>
          <w:sz w:val="28"/>
        </w:rPr>
        <w:t>
 статьи 27 Закона Республики Казахстан "О местном государственном управлении в Республике Казахстан",
</w:t>
      </w:r>
      <w:r>
        <w:rPr>
          <w:rFonts w:ascii="Times New Roman"/>
          <w:b w:val="false"/>
          <w:i w:val="false"/>
          <w:color w:val="000000"/>
          <w:sz w:val="28"/>
        </w:rPr>
        <w:t xml:space="preserve">  статьями 19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воинской обязанности и воинской службе",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 Президента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2007 года N 318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2007 года", в целях обеспечения своевременного и качественного призыва граждан на срочную воинскую службу весной и осенью 2007 года,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Восточно-Казахстанского областого акимата "О проведении призыва на срочную воинскую службу граждан в возрасте от 18 до 27 лет, весной и осенью 2007 года" от 23 апреля 2007 года N 93, (регистрационный номер 2446 от 16 мая 2007, опубликован в газетах "Дидар" от 24 мая 2007 года N 55 и "Рудный Алтай" 24 мая 2007 года N 75-76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"1" заменить на цифру "19".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19 апреля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Аким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по делам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обороны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