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b0f6" w14:textId="4c7b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рыбохозяйственных водоемов для ведения рыбного хозяйства по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апреля 2007 года N 75. Зарегистрировано Департаментом юстиции Восточно-Казахстанской области 23 апреля 2007 года за N 2444. Утратило силу - постановлением ВКО акимата от 29 января 2010 года № 359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- постановлением ВКО акимата от 29.01.2010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статьи 27 Закона Республики Казахстан "О местном государственном управлении в Республике Казахстан"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рыбохозяйственных водоемов для ведения рыбного хозяйства по Восточно-Казахстанской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Восточно-Казахстанского областного акимата от 23 ноября 2005 года N 384 "Об утверждении перечня рыбохозяйственных водоемов для ведения рыбного хозяйства по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Восточно-Казахстанского областного акимата от 21 февраля 2006 года N 524 "О внесении изменений в постановление Восточно-Казахстанского областного акимата от 23 ноября 2005 года N 384 "Об утверждении перечня рыбохозяйственных водоемов для ведения рыбного хозяйства по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Восточно-Казахстанского областного акимата от 16 октября 2006 года N 762 "Об утверждении перечня рыбохозяйственных водоемов для ведения рыбного хозяйства по Восточно-Казахстанской области" отменить.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в редакции постановления ВКО акимата от 03.04.2008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513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ГУ Иртышское бассейновое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водохозяйственное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ГУ Зайсан-Иртышское межобластное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бассейновое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рыбного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апреля 2007 года N 75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рыбохозяйственных водоемов для 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рыбного хозяйства по 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Перечень с изменениями, внесенными постановлениями ВКО акимата от 14.01.2009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288, </w:t>
      </w:r>
      <w:r>
        <w:rPr>
          <w:rFonts w:ascii="Times New Roman"/>
          <w:b w:val="false"/>
          <w:i/>
          <w:color w:val="800000"/>
          <w:sz w:val="28"/>
        </w:rPr>
        <w:t xml:space="preserve">от 18.11.2009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5273"/>
        <w:gridCol w:w="2593"/>
        <w:gridCol w:w="2733"/>
      </w:tblGrid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водоема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га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Сарыколь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2.02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Шенекет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БЕСКАРАГАЙСКИЙ РАЙОН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3.07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Долонское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3.09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Канонерское большое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Кривое-1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н.у.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Поляк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3.18-1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озеро Шошкалы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БОРОДУЛИХИНСКИЙ РАЙОН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4.05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Михайловское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Пресное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4.08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в с. Андроновка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4.09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в с. Бек-Карьер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4.10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в с. Бековка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в с. Боровое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в с. Жерновка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в с. Камышинка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в с. Михайловка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в с. Переменовка "Громовка"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288.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ГЛУБОКОВСКИЙ РАЙОН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в с. Белокаменка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Бражинский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Глубочанка в п. Белоусовка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Демидовка N 1 в с. Кожохово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5.05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Демидовка N 2 в с. Кожохово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Жуковка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5.07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Красноярка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5.08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Кукуевка в п. Белоусовка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5.09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Секисовка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5.10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котлован в п. Глубокое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N 1 на р. Крутиха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N 1 на р. Церковка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N 2 на р. Крутиха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N 2 на р. Церковка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5.15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в с. Ушаново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н.у.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Бобровка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5.17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Малая Таловка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5.18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Маховка в п. Солнечный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5.19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с. Веселовка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ЖАРМИНСКИЙ РАЙОН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Бакырчикское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Боконское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6.05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Жанына (Шияновское)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Караганды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6.08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Чар (Чарское)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Ак-Школа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Альжановское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Большое Мариновское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288. 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5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Каракультас (Караколь)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6.18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Малое Мариновское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6.19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Слюсаринское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Чарское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Актайлак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Аркалакский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Маковский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7.01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каскад из 3 прудов с. Путинцево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7.02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Бородинское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7.03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пруд-копань Октябрьский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РАЙОН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"Алтыбай" в с. Белое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"Бектемир" в с. Койтас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"Карагалды" в с. Добролюбовка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8.05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"Карпова" в с. Пантелеймоновка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н.у.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"Черкашина" в с. Палатцы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н.у.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8.07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в с. Преображенка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н.у.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8.08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Ешкебай (Ешкебайское) в с. Самарка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8.09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Лайлы (Лайлинское) в с. Самарка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8.10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Казнаковское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Комсомольское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Средняя Теректы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Арасан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Батырханколь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Белколь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9.05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Бурмаколь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Караколь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9.07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Кемерколь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9.08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Кенжебай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9.09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9.10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Сарыолен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РИДДЕРСКАЯ ГОРОДСКАЯ АДМИНИСТРАТИВНО-ТЕРРИТОРИАЛЬНАЯ ЕДИНИЦА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10.01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Большая Таловка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10,3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городская административно-территориальная 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Семей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Щербаковское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Алимба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185,9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Колхозное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11.07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11.09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Линьковое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11.10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Пролетарка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18.11.2009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269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>)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Сарыбулак-2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11.16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РАЙОН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Кандысу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12.02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Аблакетка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13.01-1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водный объект 0,6 км. выше села Украинка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Дресвянка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Кара-Су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Кара-Су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13.05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Курпа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Таинты (Таинтинское)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13.07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Уланка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13.08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Уланка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13.09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Уланка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13.10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оз. Шыбындыколь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Жартас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Копбала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н.у.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Маймекен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Песчанка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13.15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Тугулька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УРДЖАРСКИЙ РАЙОН 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Жиландинское на р. Тансык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Егинсу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на р. Каракол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УСТЬ-КАМЕНОГОРСКАЯ ГОРОДСКАЯ АДМИНИСТРАТИВНО-ТЕРРИТОРИАЛЬНАЯ ЕДИНИЦА 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Новоявленское прудовое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15.02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Уланка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н.у.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ШЕМОНАИХИНСКИЙ РАЙОН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водохранилище Кенюховское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"Лог Блудниково"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н.у.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Белокаменский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н.у.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Верхний холодный ключ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16.05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Кабановский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н.у.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16.06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16.07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Березовка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16.08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Вавилонка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16.09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Ванявка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16.11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Лосиха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16.12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Поперечный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Спасская (Ильичевский пруд)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16.14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Таловка (Василек)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16.15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(исключен - постановлением акимата ВКО от 14.01.2009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288</w:t>
            </w:r>
            <w:r>
              <w:rPr>
                <w:rFonts w:ascii="Times New Roman"/>
                <w:b w:val="false"/>
                <w:i/>
                <w:color w:val="800000"/>
                <w:sz w:val="20"/>
              </w:rPr>
              <w:t xml:space="preserve">)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на р. Холодный ключ (Мокрый лог)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16.17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Нижний холодный ключ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16.18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 с. Медведка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искусственный 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16.19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старица Сухая Уба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н.у.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естественный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регулирования природопользования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Восточно-Казахстанской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