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b2fc" w14:textId="66c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5 декабря 2006 года N 20/304-III 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Восточно-Казахстанского областного Маслихата III созыва от 3 февраля 2007 года N 21/330-III. Зарегистрировано Департаментом юстиции Восточно-Казахстанской области 9 февраля 2007 года за N 2440. Утратило силу в связи с истечением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областном бюджете на 2007 год </w:t>
      </w:r>
      <w:r>
        <w:rPr>
          <w:rFonts w:ascii="Times New Roman"/>
          <w:b w:val="false"/>
          <w:i w:val="false"/>
          <w:color w:val="000000"/>
          <w:sz w:val="28"/>
        </w:rPr>
        <w:t>
" от 5 декабря 2006 года N 20/304-III (регистрационный номер 2434, опубликовано от 28 декабря 2006 года в газете "Рудный  Алтай" N 200-201, от 6 января 2007 года в газете "Дидар" N 1)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- 68726510,8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- 18135515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- 276885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- 50314110,8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- 70090116,8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-1363606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-1941516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- 2933516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- 577910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 дефицита (использование профицита) бюджета - -577910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8 дополнить абзацами четвертым - пятьдесят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"321483 тысяч тенге - на оснащение учебным оборудованием кабинетов физики, химии, биологии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20323 тысяч тенге -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1011206 тысяч 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78028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9541 тысяч тенге - на 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50351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90712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133174 тысяч тенге -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17882 тысяч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38976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 тысяч тенге - на укрепление материально-технической базы областных (городских) институтов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21358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127294 тысяч тенге -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107463 тысяч тенге - Министерство образования и науки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19831 тысяч тенге - Министерство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18079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15260 тысяч тенге - Министерство образования и науки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2819 тысяч тенге - Министерство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903838 тысяч тенге - на закуп лекарственных средств, вакцин и других иммунобиологических препаратов,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92123 тысяч тенге - вакцин и других медицинских иммунобиологических препаратов для проведения иммунопрофилактики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118291 тысяч тенге - противотуберкулезных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287194 тысяч тенге - противодиабетических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313698 тысяч тенге - химиопрепаратов онкологическим больным;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92532 тысяч тенге -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9409 тысяч тенге - на реализацию мероприятий по профилактике и борьбе со СПИДом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68487 тысяч тенге -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2748 тысяч тенге -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12611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100154 тысяч тенге - на обеспечение лекарственными средствами детей и подростков, находящихся на диспансерном учете,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251764 тысяч тенге - на обеспечение лекарственными средствами на льготных условиях отдельных категорий граждан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477252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 тысяч тенге - на закуп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52130 тысяч тенге - на лекарственное обеспечение детей до 5-летнего возраста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47857 тысяч тенге - на обеспечение беременных железо- и йодосодержащими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349559 тысяч тенге - на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1261651 тысяч тенге - на материально-техническое оснащение медицинских организаций здравоохранения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63582 тысяч тенге - на передаваемые административные функции в рамках разграничения полномочий между уровнями государственного управления,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16783 тысяч тенге - Министерство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6756 тысяч тенге - Министерство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40043 тысяч тенге - Агентство Республики Казахстан по управлению земельными отношениями;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6788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43014 тысяч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16443 тысяч тенге - обязательные гигиенические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18144 тысяч тенге - предоставление услуг индивидуальными помощниками;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тысяч тенге - предоставление услуг специалистами жестового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425000 тысяч тенге - на капитальный ремонт автомобильных дорог областного и районного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21649 тысяч тенге - на содержание дополнительной штатной численности миграционной полиции, выделенной в 2006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68516 тысяч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126090 тысяч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739000 тысяч тенге -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17720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607160 тысяч тенге - на субсидирование повышения продуктивности и качества продукции животноводства.";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"9. Предусмотреть в областном бюджете целевые трансферты на развитие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752 201 тысяч тенге - для возмещения налога на добавленную стоимость по проекту "Строительство моста через реку Иртыш в городе Семипалатинске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1140000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165937 тысяч тенге - на развитие человеческого капитала в рамках электронного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587440 тысяч тенге - на строительство и реконструкцию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1758323 тысяч тенге - на строительство и реконструкцию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974571 тысяч тенге - на развитие системы водоснабжения;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150000 тысяч тенге - на строительство и реконструкцию объектов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153000 тысяч тенге - на строительство автомобильной дороги "Объездная дорога города Риддер";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2100000 тысяч тенге - на модернизацию существующих мощностей котельных и ТЭЦ, сохранившихся в схеме центрального теплоснабжения, реконструкцию тепловых сетей в городе Семипалатинске;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5000000 тысяч тенге - на строительство новой ТЭЦ-3 города Семипалатинска.";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областном бюджете на 2007 год кредиты из республиканского бюджета на строительство жилья по нулевой ставке вознаграждения (интереса)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развития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 на 2005-2007 годы в сумме 882000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областном бюджете на 2007 год предусмотрены целевые текущие трансферты бюджетам районов (городов областного значения) за счет трансфертов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43014 тысяч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приложению 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51463 тысяч тенге - на передаваемые административные функции в рамках разграничения полномочий между уровнями государственного управления согласно приложению 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1640375 тысяч тенге - на реализацию Государственной программы развития образования Республики Казахстан на 2005-2010 годы согласно приложению 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21018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согласно приложению 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6788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телекоммуникаций, согласно приложению 13.";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2007 год предусмотрены трансферты на развитие бюджету города Семипалатинска: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752 201 тысяч тенге - для возмещения налога на добавленную стоимость по проекту "Строительство моста через реку Иртыш в городе Семипалатинске Восточно-Казахстанской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налога на добавленную стоимость производится по факту предъявления подтверждающих документов об оплате налога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2100000 тысяч тенге - на модернизацию существующих мощностей котельных и ТЭЦ, сохранившихся в схеме центрального теплоснабжения, реконструкцию тепловых сетей в городе Семипалатинске;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5000000 тысяч тенге - на строительство новой ТЭЦ-3 города Семипалатинска.";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пунктами 11-1 - 11-3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областном бюджете на 2007 год предусмотрены целевые трансферты на развитие бюджетам районов (городов областного значения) за счет трансфертов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974571 тысяч тенге - на развитие системы водоснабжения согласно приложению 14;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79068 тысяч тенге - на развитие человеческого капитала в рамках электронного правительства согласно приложению 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Учесть, что в областном бюджете на 2007 год предусмотрены целевые трансферты на развитие бюджету города Усть-Каменогорска в сумме 1140000 тысяч тенге на развитие и обустройство инженерно-коммуникационной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11-3. Учесть, что в областном бюджете на 2007 год предусмотрено кредитование бюджета города Усть-Каменогорска на строительство жилья по нулевой ставке вознаграждения (интереса)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развития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 на 2005-2007 годы в сумме 882000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12 цифры "927250" заменить цифрами "1882528";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14 цифры "8699480" заменить цифрами "5219688";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"170000" заменить цифрами "160000";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"20000" заменить цифрами "30000";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Утвердить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6.";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приложения 1, 5, 6 изложить в новой редакции согласно приложениям 1, 2, 3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приложениями 9, 10, 11, 12, 13, 14, 15 согласно приложениям  4, 5, 6, 7, 8, 9, 10 к настоящему решению.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Председатель cессии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Секретарь Восточно-Казахстанского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областного маслихата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 2007 года N 21/330-III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5 декабря 2006 года 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53"/>
        <w:gridCol w:w="1153"/>
        <w:gridCol w:w="1293"/>
        <w:gridCol w:w="4713"/>
        <w:gridCol w:w="29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68726510,8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18135515,0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6238857,0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6238857,0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6238857,0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10838505,0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10838505,0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10838505,0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1058153,0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1058153,0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 лесные пользования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964727,0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
</w:t>
            </w:r>
          </w:p>
        </w:tc>
      </w:tr>
      <w:tr>
        <w:trPr>
          <w:trHeight w:val="15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13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22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235031,0
</w:t>
            </w:r>
          </w:p>
        </w:tc>
      </w:tr>
      <w:tr>
        <w:trPr>
          <w:trHeight w:val="19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235031,0
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235031,0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50314110,8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278740,8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227994,0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50746,8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50035370,0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50035370,0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15064637,0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12781472,0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22189261,0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73"/>
        <w:gridCol w:w="1093"/>
        <w:gridCol w:w="1073"/>
        <w:gridCol w:w="1033"/>
        <w:gridCol w:w="4813"/>
        <w:gridCol w:w="233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70090116,8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1641738,3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889694,3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
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869510,3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715510,3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422990,3
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651737,0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93401,0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
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541578,0
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100307,0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
</w:t>
            </w:r>
          </w:p>
        </w:tc>
      </w:tr>
      <w:tr>
        <w:trPr>
          <w:trHeight w:val="9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96342,0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405347,0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46628,0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358719,0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318719,0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94164,0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
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189003,0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74279,0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114724,0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</w:tr>
      <w:tr>
        <w:trPr>
          <w:trHeight w:val="10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4163414,0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4163414,0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4007655,0
</w:t>
            </w:r>
          </w:p>
        </w:tc>
      </w:tr>
      <w:tr>
        <w:trPr>
          <w:trHeight w:val="9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3838223,0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3453662,0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343561,0
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168070,0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86462,0
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39247,0
</w:t>
            </w:r>
          </w:p>
        </w:tc>
      </w:tr>
      <w:tr>
        <w:trPr>
          <w:trHeight w:val="10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
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155759,0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155759,0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8084516,0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4131094,0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1024415,0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981809,0
</w:t>
            </w:r>
          </w:p>
        </w:tc>
      </w:tr>
      <w:tr>
        <w:trPr>
          <w:trHeight w:val="9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3106679,0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767503,0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118270,0
</w:t>
            </w:r>
          </w:p>
        </w:tc>
      </w:tr>
      <w:tr>
        <w:trPr>
          <w:trHeight w:val="10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
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 трансфертов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
</w:t>
            </w:r>
          </w:p>
        </w:tc>
      </w:tr>
      <w:tr>
        <w:trPr>
          <w:trHeight w:val="9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557027,0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41328,0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515699,0
</w:t>
            </w:r>
          </w:p>
        </w:tc>
      </w:tr>
      <w:tr>
        <w:trPr>
          <w:trHeight w:val="10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57970,0
</w:t>
            </w:r>
          </w:p>
        </w:tc>
      </w:tr>
      <w:tr>
        <w:trPr>
          <w:trHeight w:val="17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321483,0
</w:t>
            </w:r>
          </w:p>
        </w:tc>
      </w:tr>
      <w:tr>
        <w:trPr>
          <w:trHeight w:val="16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977764,0
</w:t>
            </w:r>
          </w:p>
        </w:tc>
      </w:tr>
      <w:tr>
        <w:trPr>
          <w:trHeight w:val="15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  общего образования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49380,0
</w:t>
            </w:r>
          </w:p>
        </w:tc>
      </w:tr>
      <w:tr>
        <w:trPr>
          <w:trHeight w:val="19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87651,0
</w:t>
            </w:r>
          </w:p>
        </w:tc>
      </w:tr>
      <w:tr>
        <w:trPr>
          <w:trHeight w:val="16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116528,0
</w:t>
            </w:r>
          </w:p>
        </w:tc>
      </w:tr>
      <w:tr>
        <w:trPr>
          <w:trHeight w:val="13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
</w:t>
            </w:r>
          </w:p>
        </w:tc>
      </w:tr>
      <w:tr>
        <w:trPr>
          <w:trHeight w:val="23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1049139,0
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1049139,0
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1049139,0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 трансфертов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 средств местного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1031257,0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1029663,0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119695,0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119695,0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 трансфертов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 средств местного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94297,0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909968,0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909968,0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 средств местного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787245,0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77592,0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 трансфертов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81549,0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81549,0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 средств местного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1702868,0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372291,0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
</w:t>
            </w:r>
          </w:p>
        </w:tc>
      </w:tr>
      <w:tr>
        <w:trPr>
          <w:trHeight w:val="12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32967,0
</w:t>
            </w:r>
          </w:p>
        </w:tc>
      </w:tr>
      <w:tr>
        <w:trPr>
          <w:trHeight w:val="13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79068,0
</w:t>
            </w:r>
          </w:p>
        </w:tc>
      </w:tr>
      <w:tr>
        <w:trPr>
          <w:trHeight w:val="12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86869,0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1330577,0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1330577,0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 трансфертов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587440,0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93"/>
        <w:gridCol w:w="933"/>
        <w:gridCol w:w="933"/>
        <w:gridCol w:w="933"/>
        <w:gridCol w:w="5273"/>
        <w:gridCol w:w="2593"/>
      </w:tblGrid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23772947,0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8268546,0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8268546,0
</w:t>
            </w:r>
          </w:p>
        </w:tc>
      </w:tr>
      <w:tr>
        <w:trPr>
          <w:trHeight w:val="13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8268546,0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834200,0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7434346,0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1352588,0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507248,0
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307817,0
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14844,0
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841140,0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249181,0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санитарно-эпидемиологической экспертизы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249181,0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18080,0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4496214,0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4496214,0
</w:t>
            </w:r>
          </w:p>
        </w:tc>
      </w:tr>
      <w:tr>
        <w:trPr>
          <w:trHeight w:val="13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3484268,0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3484268,0
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118291,0
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118291,0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443324,0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287194,0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156130,0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 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357799,0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313698,0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44101,0
</w:t>
            </w:r>
          </w:p>
        </w:tc>
      </w:tr>
      <w:tr>
        <w:trPr>
          <w:trHeight w:val="16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92532,0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6298201,0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6298201,0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5576469,0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 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1194062,0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4382407,0
</w:t>
            </w:r>
          </w:p>
        </w:tc>
      </w:tr>
      <w:tr>
        <w:trPr>
          <w:trHeight w:val="12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721732,0
</w:t>
            </w:r>
          </w:p>
        </w:tc>
      </w:tr>
      <w:tr>
        <w:trPr>
          <w:trHeight w:val="16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 на льготных условиях отдельных категорий граждан на амбулаторном уровне лечения за счет  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251764,0
</w:t>
            </w:r>
          </w:p>
        </w:tc>
      </w:tr>
      <w:tr>
        <w:trPr>
          <w:trHeight w:val="13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за счет  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52130,0
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 за счет  трансфертов из республиканского бюджета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47857,0
</w:t>
            </w:r>
          </w:p>
        </w:tc>
      </w:tr>
      <w:tr>
        <w:trPr>
          <w:trHeight w:val="16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 находящихся на диспансерном учете при амбулаторном лечении хронических заболеваний за счет трансфертов из республиканского бюджета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100154,0
</w:t>
            </w:r>
          </w:p>
        </w:tc>
      </w:tr>
      <w:tr>
        <w:trPr>
          <w:trHeight w:val="16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1257077,0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1257077,0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1190494,0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2100321,0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226048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65913,0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40483,0
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
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центров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1874273,0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1874273,0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1758323,0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115950,0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1996021,0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1536815,0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948883,0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369593,0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61968,0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577632,0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577632,0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495490,0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409475,0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10208,0
</w:t>
            </w:r>
          </w:p>
        </w:tc>
      </w:tr>
      <w:tr>
        <w:trPr>
          <w:trHeight w:val="10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протезно-ортопедическими изделиями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73000,0
</w:t>
            </w:r>
          </w:p>
        </w:tc>
      </w:tr>
      <w:tr>
        <w:trPr>
          <w:trHeight w:val="13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 материальное обеспечение  детей-инвалидов, воспитывающихся и обучающихся на дому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112987,0
</w:t>
            </w:r>
          </w:p>
        </w:tc>
      </w:tr>
      <w:tr>
        <w:trPr>
          <w:trHeight w:val="19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 компенсацию повышения тарифа абонентской платы за телефон социально-защищаемым гражданам, являющимся абонентами городских сетей телекоммуникаций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
</w:t>
            </w:r>
          </w:p>
        </w:tc>
      </w:tr>
      <w:tr>
        <w:trPr>
          <w:trHeight w:val="13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
</w:t>
            </w:r>
          </w:p>
        </w:tc>
      </w:tr>
      <w:tr>
        <w:trPr>
          <w:trHeight w:val="25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2114571,0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974571,0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974571,0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974571,0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2083479,0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828313,0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693657,0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277887,0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271565,0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640465,0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
</w:t>
            </w:r>
          </w:p>
        </w:tc>
      </w:tr>
      <w:tr>
        <w:trPr>
          <w:trHeight w:val="13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173140,0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217189,0
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217189,0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127357,0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127357,0
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127145,0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127145,0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93"/>
        <w:gridCol w:w="933"/>
        <w:gridCol w:w="933"/>
        <w:gridCol w:w="933"/>
        <w:gridCol w:w="5153"/>
        <w:gridCol w:w="2713"/>
      </w:tblGrid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
</w:t>
            </w:r>
          </w:p>
        </w:tc>
      </w:tr>
      <w:tr>
        <w:trPr>
          <w:trHeight w:val="13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2673877,0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1625256,0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1625256,0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68516,0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126090,0
</w:t>
            </w:r>
          </w:p>
        </w:tc>
      </w:tr>
      <w:tr>
        <w:trPr>
          <w:trHeight w:val="17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739000,0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739000,0
</w:t>
            </w:r>
          </w:p>
        </w:tc>
      </w:tr>
      <w:tr>
        <w:trPr>
          <w:trHeight w:val="15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607160,0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607160,0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466808,0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462973,0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456698,0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515714,0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196213,0
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319501,0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319501,0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169501,0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15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40043,0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925909,0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925909,0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
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государственного архитектурно-строительного контроля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700853,0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строительства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
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662890,0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200172,0
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архитектуры и градостроительства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1939009,0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1285761,0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1285761,0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533560,0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108560,0
</w:t>
            </w:r>
          </w:p>
        </w:tc>
      </w:tr>
      <w:tr>
        <w:trPr>
          <w:trHeight w:val="13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653248,0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653248,0
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24843,0
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программы за счет 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126295,0
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
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3444243,0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63181,0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63181,0
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63181,0
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3381062,0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3307062,0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
</w:t>
            </w:r>
          </w:p>
        </w:tc>
      </w:tr>
      <w:tr>
        <w:trPr>
          <w:trHeight w:val="13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
</w:t>
            </w:r>
          </w:p>
        </w:tc>
      </w:tr>
      <w:tr>
        <w:trPr>
          <w:trHeight w:val="23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  государственными служащими и работникам казенных предприятий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2972062,0
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</w:tr>
      <w:tr>
        <w:trPr>
          <w:trHeight w:val="13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9745045,5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9745045,5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9745045,5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9648938,0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96107,5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 сальдо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-1363606,0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 бюджетное кредитование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-1941516,0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-577910,0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3 февраля  2007 года N 21/330- 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Трансферты из областного бюджета бюджетам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93"/>
        <w:gridCol w:w="1973"/>
        <w:gridCol w:w="1773"/>
        <w:gridCol w:w="1593"/>
        <w:gridCol w:w="1733"/>
        <w:gridCol w:w="1773"/>
      </w:tblGrid>
      <w:tr>
        <w:trPr>
          <w:trHeight w:val="22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финансов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физичес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культуры и спорта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архитек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градо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
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1882528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541578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662 890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Актогай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поселка Карагужиха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котлоагрегатов ТС-30 сп (котел N 4, котел N 5) в поселке Глубокое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Глубокое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Прапорщиково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Винное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реконструкцию водопроводных сетей в селе Шалабай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район-город Зыряновск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</w:tr>
      <w:tr>
        <w:trPr>
          <w:trHeight w:val="11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реконструкцию водопровода в поселке Октябрьский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центральной улицы города Зайсан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к угольному разрезу села Аккоин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и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дома культуры города Зайсан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капитальный ремонт водопровода в селе Большенарым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капитальный ремонт водопровода в селе Приморское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клуба под среднюю школу в селе Топтерек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клуба в селе Белое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Риддера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в 4-ом микрорайоне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школы-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 имени Гагарина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городского суда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Семипалатинск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Семипалатинска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ГКП "Теплокоммун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энерго" за электроэнергию в целях предупреждения чрезвычайной ситуации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реконструкцию водопровода в селе Озерки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реконструкцию водопровода в селе Муздыбай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реконструкцию водозабора и водопроводной сети в селе Букенчи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реконструкцию водопровода в селе Талдыкурган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реконструкцию водопровода в селе Клементьевка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реконструкцию водопровода села Булак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мероприятий  КГКП "Спортивный клуб "Семей"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КГКП "Куат-Семей"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проспектов имени Шакарима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товарищества с ограниченной ответствен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по созданию зоны развития бизнеса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Курчатова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административ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 акимата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улице Первомайская, 28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футбольного клуба "Восток"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городе Усть-Каменогорске для Региональной программы развития жилищного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 посредством участия в уставном капитале ТОО "Өскемен-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тартiп"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застройки проспекта Победы с транспортной развязкой предмостовой площади через реку Ульба в городе Усть-Каменогорске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9-этажного жилого дома с пристроенной библиотекой по улице Утепова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проспекта Победы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ГУ "Городской территориаль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  социального обслуживания населения "Ульба"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освещения главной магистрали города Усть-Каменогорска на участке от аэропорта до площади Ленина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товарищества с ограниченной ответствен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по созданию зоны развития бизнеса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Сибинских озер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суда в селе Таврия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организаций культуры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организаций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строительство коммунального жилого дома в поселке Молодежный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коммунального жилого дома в поселке Молодежный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Урджар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озера Алаколь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Аксуат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коммунальных одноквартирных жилых дома в селе Пруггерово (инженерные сети и благоустрой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633"/>
        <w:gridCol w:w="2073"/>
        <w:gridCol w:w="1593"/>
        <w:gridCol w:w="1473"/>
        <w:gridCol w:w="1513"/>
        <w:gridCol w:w="1493"/>
      </w:tblGrid>
      <w:tr>
        <w:trPr>
          <w:trHeight w:val="22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пассажирского транспорта и автомобильных дорог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1882528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Актогай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поселка Карагужиха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котлоагрегатов ТС-30 сп (котел N 4, котел N 5) в поселке Глубокое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Глубокое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Прапорщиково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Винное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селе Шалабай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район-город Зыряновск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поселке Октябрьский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центральной улицы города Зайсан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к угольному разрезу села Аккоин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и материально-техническое оснащение дома культуры города Зайсан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Большенарымское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Приморское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клуба под среднюю школу в селе Топтерек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клуба в селе Белое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Риддера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в 4-ом микрорайоне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школы-интерната имени Гагарина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городского суда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Семипалатинск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Семипалатинска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ГКП "Теплокоммун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энерго" за электроэнергию в целях предупреждения чрезвычайной ситуации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Озерки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Муздыбай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водозабора и водопроводной сети в селе Букенчи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Талдыкурган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селе Клементьевка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села Булак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мероприятий  КГКП "Спортивный клуб "Семей"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КГКП "Куат-Семей"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проспектов имени Шакарима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товарищества с ограниченной ответственностью по созданию зоны развития бизнеса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Курчатова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административного здания акимата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улице Первомайская, 28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901 491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футбольного клуба "Восток"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городе Усть-Каменогорске для Региональной программы развития жилищного строительства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 посредством участия в уставном капитале ТОО "Өскемен-тартiп"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застройки проспекта Победы с транспортной развязкой предмостовой площади через реку Ульба в городе Усть-Каменогорске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9-этажного жилого дома с пристроенной библиотекой по улице Утепова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проспекта Победы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 материально-техническое оснащение ГУ "Городской территориальный центр  социального обслуживания населения "Ульба"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освещения главной магистрали города Усть-Каменогорска на участке от аэропорта до площади Ленина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товарищества с ограниченной ответственностью по созданию зоны развития бизнеса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Сибинских озер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суда в селе Таврия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организаций 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организаций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коммунального жилого дома в поселке Молодежный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коммунального жилого дома в поселке Молодежный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Урджар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озера Алаколь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Аксуат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коммунальных одноквартирных жилых дома в селе Пруггерово (инженерные сети и благоустройство)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2007 года N 21/330-III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развития областного бюджета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разделением на бюджетные программы, направленные на реализацию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инвестиционных проектов (программ) и на формирование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73"/>
        <w:gridCol w:w="1473"/>
        <w:gridCol w:w="83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 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 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(Управление) строительства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строительства 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4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строительства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 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городов, в том числе с депрессивной экономикой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"/>
        <w:gridCol w:w="1253"/>
        <w:gridCol w:w="893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"/>
        <w:gridCol w:w="1253"/>
        <w:gridCol w:w="89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 2007 года N 21/330-III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декабря 2006 года N 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                   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793"/>
        <w:gridCol w:w="1573"/>
        <w:gridCol w:w="1953"/>
        <w:gridCol w:w="1953"/>
        <w:gridCol w:w="1933"/>
      </w:tblGrid>
      <w:tr>
        <w:trPr>
          <w:trHeight w:val="15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 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 языка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 2007 года N 21/330-III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декабря 2006 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Целевые текущие трансферты бюджетам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передаваемые административные функции в рамках разграничения полномочий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уровнями государственного управления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553"/>
        <w:gridCol w:w="1573"/>
        <w:gridCol w:w="2333"/>
        <w:gridCol w:w="2293"/>
      </w:tblGrid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 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хозяйства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6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 2007 года N 21/330-III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 декабря 2006 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развития образования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на 2005-2010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73"/>
        <w:gridCol w:w="1713"/>
        <w:gridCol w:w="1813"/>
        <w:gridCol w:w="1693"/>
        <w:gridCol w:w="1713"/>
        <w:gridCol w:w="1813"/>
      </w:tblGrid>
      <w:tr>
        <w:trPr>
          <w:trHeight w:val="4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питания, проживания и подвоза детей к пунктам тестирования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1640375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977764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продолжение таблицы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13"/>
        <w:gridCol w:w="1713"/>
        <w:gridCol w:w="1893"/>
        <w:gridCol w:w="1993"/>
        <w:gridCol w:w="2433"/>
      </w:tblGrid>
      <w:tr>
        <w:trPr>
          <w:trHeight w:val="4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государственных учреждений среднего общего образования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1640375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 2007 года N 21/330-III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493"/>
        <w:gridCol w:w="3813"/>
      </w:tblGrid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
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 2007 года N 21/330-III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13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Целевые текущие трансферты бюджетам районов (городов областного значения) на компенсацию повышения тарифов абонентской платы за телефон социально-защищаемым гражданам, являющимся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933"/>
        <w:gridCol w:w="3653"/>
      </w:tblGrid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 - город Зыряновск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9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3 февраля 2007 года N 21/330-III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14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декабря 2006 года N 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развитие системы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13"/>
        <w:gridCol w:w="3893"/>
      </w:tblGrid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974 571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селах Косагаш-Мадениет-Бидайык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 водозаборных сооружений и водопроводных сетей в городе Аягоз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245 301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Бородулиха (2-я очередь)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 в селе Георгиевка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Риддер из подземного источника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199 270
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Таврическое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 канализации в селе Урджар (2-я очередь строительства - водоснабжение - 1-й, 2-й, 3-й пусковые комплексы)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Коктерек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Южное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Тас-Арык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Алтыншокы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 2007 года N 21/330-III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развитие человеческого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рамках электронного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653"/>
        <w:gridCol w:w="3673"/>
      </w:tblGrid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 - город Зыряновск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