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d4ad" w14:textId="5b8d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имущества, подлежащего передаче в конкурентную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января 2007 года N 894. Зарегистрировано Департаментом юстиции Восточно-Казахстанской области 30 января 2007 года за N 2439. Утратило силу - постановлением ВКО акимата от 21 октября 2010 года № 592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ВКО акимата от 21.10.2010 № 592.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пункта 27.1 Общенационального Плана мероприятий по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народу Казахстана от 1 марта 2006 года "Стратегия вхождения Казахстана в число пятидесяти наиболее конкурентоспособных стран мира", утвержденного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30 марта 2006 года N 80 "О дальнейших мерах по реализации Стратегии развития Казахстана до 2030 года", согласно пункту 78.4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 от 31 марта 2006 года N 222, Восточно-Казахстанский областной акимат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имущества, подлежащего передаче в конкурентную среду.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Уранхаева Н.Т.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Восточно-Казахстанской области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2007 года N 894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имущества, подлежащего передаче в конкурентную среду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517"/>
        <w:gridCol w:w="683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ГП 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деятельности 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8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"Востокснаб-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г.Усть-Каменогорск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Агенты, занимающиеся продажей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широкого ассортимента товаров 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исключен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"Банно-прачечный комбинат"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Усть-Каменогорск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услуги населению </w:t>
            </w:r>
          </w:p>
        </w:tc>
      </w:tr>
      <w:tr>
        <w:trPr>
          <w:trHeight w:val="11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"Кинотеатр"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"Спутник" Урджарский район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учреждений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клубного типа </w:t>
            </w:r>
          </w:p>
        </w:tc>
      </w:tr>
      <w:tr>
        <w:trPr>
          <w:trHeight w:val="12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"Муниципальный рынок"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район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Розничная торговля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рынках. Предоставление в аренду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мест. 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"Шемавтодор" г.Шемонаиха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дорожно-инженерных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текущий 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значения </w:t>
            </w:r>
          </w:p>
        </w:tc>
      </w:tr>
      <w:tr>
        <w:trPr>
          <w:trHeight w:val="16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"Многоотрас-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предприятие"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Кокпектинского района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Вывести в конкурентную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следующие функции предприятия: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благоустройству;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а/дорог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</w:tr>
      <w:tr>
        <w:trPr>
          <w:trHeight w:val="16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казенное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приятие Катон-Карагайское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объединение "Полиграфия"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Полиграфическое исполнение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(книжная продукция) 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исключен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"Усть-Каменогорская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застройщика"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г.Усть-Каменогорск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инжиниринговых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"Зыряновская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типография" г.Зыряновск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газет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"Редакция районной газеты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"Пульс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район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газет 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"Рауан-Заря" Курчумский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газет 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Неиспользуемые объекты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здание лагеря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"Ак-кайын" в селе Мостик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Риддер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Пустующее здание гаражей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121,9 кв.м.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здание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44,6 кв.м.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Пустующее здание гаражей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Бывшие здания спальных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здание котельной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Зевакино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овощехранилища 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Пункты 2 и 9 перечня исключены - постановлением ВКО акимата от 16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финансов ВКО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