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a6ca" w14:textId="592a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Ордабасинского и Сайрамского районов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Южно-Казахстанского областного Маслихата от 13 декабря 2007 года N 3/34-IV и постановление Южно-Казахстанского областного акимата от 19 декабря 2007 года N 404. Зарегистрировано Департаментом юстиции Южно-Казахстанской области 04 января 2008 года N 1971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8 декабря 1993 года "Об административно-территориальном устройстве Республики Казахстан", на основании предложений Ордабасинского и Сайрамского районных маслихатов и акиматов, Южно-Казахстанский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 
</w:t>
      </w:r>
      <w:r>
        <w:rPr>
          <w:rFonts w:ascii="Times New Roman"/>
          <w:b w:val="false"/>
          <w:i w:val="false"/>
          <w:color w:val="000000"/>
          <w:sz w:val="28"/>
        </w:rPr>
        <w:t>
и акимат Южно-Казахстанской области 
</w:t>
      </w:r>
      <w:r>
        <w:rPr>
          <w:rFonts w:ascii="Times New Roman"/>
          <w:b/>
          <w:i w:val="false"/>
          <w:color w:val="000000"/>
          <w:sz w:val="28"/>
        </w:rPr>
        <w:t>
ПОСТАНОВИЛ: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Ордабасинского и Сайрамского районов путем включения в границы Ордабасинского района 267 гектаров передаваемых из дачного массива Шубарсу сельского округа Кайнарбулак Сайрамского района и включения в границы Сайрамского района земельного участка общей площадью 264,65 гектаров передаваемых из сельского округа Бадам Ордабасинского района.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