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01bf" w14:textId="d160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Южно-Казахстанской области от 24 января 2006 года N 40 "О мерах по реализации Законов Республики Казахстан "О государственной адресной социальной помощи" и "О государственных пособиях семьям, имеющим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12 февраля 2007 года № 32. Зарегистрировано Департаментом юстиции Южно-Казахстанской области 22 февраля 2007 года за № 1950. Утратило силу постановлением акимата Южно-Казахстанской области от 18 ноября 2015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18.11.2015 № 354.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27 декабря 2006 года </w:t>
      </w:r>
      <w:r>
        <w:rPr>
          <w:rFonts w:ascii="Times New Roman"/>
          <w:b w:val="false"/>
          <w:i w:val="false"/>
          <w:color w:val="000000"/>
          <w:sz w:val="28"/>
        </w:rPr>
        <w:t>N 1294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2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1092 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Южно-казахстанской области от 24 января 2006 года </w:t>
      </w:r>
      <w:r>
        <w:rPr>
          <w:rFonts w:ascii="Times New Roman"/>
          <w:b w:val="false"/>
          <w:i w:val="false"/>
          <w:color w:val="000000"/>
          <w:sz w:val="28"/>
        </w:rPr>
        <w:t>N 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Законов Республики Казахстан "О государственной адресной социальной помощи" и "О государственных пособиях семьям, имеющим детей" (зарегистрирован за N 1926, опубликовано 6 февраля 2006 года в газете "Южный Казахстан")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обеспечить бесплатное представление заявителям бланков заявления и других документов установленного образца, необходимых для назначения пособий на детей до восемнадцати лет.".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У.Шукеев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                         И.Абишев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Т.Дуйсенова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А.Жетписбаев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А.Мамытбеков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 области                  Д.Мынбай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                      Б.Жилкишиев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                      Ж.Аманбаев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                      И.Шалабаев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