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7667" w14:textId="e30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Департаментом природных ресурсов и регулирования природопользования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24 декабря 2007 года
N 305 зарегистрировано Департаментом юстиции Атырауской области 1 февраля 2008 года за N 2520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статьей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N 107 "Об административных процедурах", во исполнение постановлений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 и акимата Атырауской области от 10 октября 2007 года N 224 "Об утверждении стандартов и регламента оказания государственных услуг в Атырауской области"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регистрации контракта на разведку, добычу и на совмещенную разведку и добычу общераспрастраненных полезных ископаемых Департаментом природных ресурсов и регулирования природопользования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Рыскалиева С.М. -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305 от 24 декабря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Регистрация контракта 9 на разведку, добычу и на совмещенную разведку и добычу общераспространенных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контракта на разведку, добычу или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Департамент природных ресурсов и регулирования природопользования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Недропользователь, потребитель - казахстанские, иностранные физические и юридические лица, признанные по итогам конкурса на получение права недропользования победителями или право недропользования которым предоставляется на основе прямых переговоров с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 - общераспрастраненные полезные ископаемые.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 предоставления данного вида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 статьи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N 2828 "О недрах и недропользовании" (далее - Закон Республики Казахстан "О недрах и недропользовании") контракт на проведение операций по разведке, добыче или совмещенной разведке и добыче ОПИ заключается на основе результатов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проведения конкурса на основе прямых переговоров заключаются контракты: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операций по добыче с лицом, имеющим исключительное право на получение права недропользования на добычу ОПИ в связи с коммерческим обнаружением на основании контракта на разведку ОПИ;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операций по разведке и (или) добыче ОПИ при строительстве (реконструкции, ремонте) железных и автомобильных дорог и мостов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операций по разведке и (или) добыче ОПИ с национальной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потребителями государственной услуги - регистрация контракта на разведку, добычу или совмещенную разведку и добычу ОПИ, могут быть только победители конкурса на получение права недропользования по ОПИ или лица, которым право недропользования предоставляется на основе проведения прямых переговоров с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контрактов на разведку, добычу или совмещенную разведку и добычу ОПИ, оказывается на основании пункта 5 статьи 9 и пункта 3 статьи 44 Закона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контрактов на разведку, добычу или совмещенную разведку и добычу ОПИ, производится Департаментом природных ресурсов и регулирования природопользования Атырауской области (Компетентный орган), по адресу: город Атырау, улица Айтеке би, 77, кабинет N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потребитель-контракт на проведение операций по разведке, добыче или совмещенной разведке и добыче ОПИ и сертификат государственной регистрации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государственная услуга оказывается казахстанским, иностранным физическим и юридическим лицам, признанные по итогам конкурса на получение права недропользования по ОПИ победителями или лица, которым право недропользования предоставляется на основе проведения прямых переговоров с Компетентным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заключения контракта на проведение операций по разведке, добыче или совмещенной разведке и добыче ОПИ с момента сдачи потребителем полного перечня необходимых документов для получения государственной услуги - 30 дней (в случае представления положительных заключений и согласований согласующих государственных органов по проекту контракта) (пункт 3 статьи 44 Закона Республики Казахстан "О недрах и недропользовании");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до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до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данной государственной услуги бесплатное.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стандартом оказания государственной услуги можно ознакомиться в Департаменте природных ресурсов и регулирования природопользования Атырауской области, по адресу: город Атырау, улица Айтеке би, 77, кабинет N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Ежедневно с 09.00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город Атырау, улица Айтеке би, 77, кабинет N 201.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регистрации контракта на разведку, добычу или совмещенную разведку и добычу ОПИ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контракта на разведку, добычу или совмещенную разведку и добычу ОПИ, который разрабатывается самим потребителем в соответствии с Модельным контрактом на проведение операций по недропользованию в Республике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2001 г. N 1015 "Об  утверждении Модельного контракта на проведение операций по недропользованию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минимальной рабочей программы на весь период действия контракта, который разрабатывается самим потребителем в соответствии с его планами на срок действия контракта в целом (пункт 2-3 статьи 42 Закона Республики Казахстан "О недрах и недропользовании");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удостоверяющий геологический (в случае предоставления права недропользования на разведку или совмещенную разведку и добычу ОПИ) или горный (в случае предоставления права недропользования на добычу ОПИ) отвод, который выдается Западно-Казахстанским территориальным управлением геологии и недропользования "ЗапКазНедра" г. Актобе) (далее - управление "ЗапКазНедра") (пункт 50 статьи 1 Закона Республики Казахстан "О недрах и недропользовании");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приобретении геологической информации по объекту недропользования, который заключается с управлением "ЗапКазНедра" (пункт 2остатьи 41-4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недрах и недропользовании");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акима области о предоставлении права недропользования (пункт 5 статьи 44 Закона Республики Казахстан "О недрах и недропользовании");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сопроводительное письмо потребителя в Департамент природных ресурсов и регулирования природопользования Атырауской области о направлении вышеуказанных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получения проекта контракта и сопроводительных документов, работником Компетентного органа на втором экземпляре сопроводительного письма ставится дата и роспись в получении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указанные в пункте 12 настоящего стандарта и Модельный контракт на проведение операций по недропользованию в Республике Казахстан, утвержденный постановлением Правительства Республики Казахстан от 31 июля 2001 года N 1015 "Об утверждении Модельного контракта на проведение операций по недропользованию в Республике Казахстан" сдают и получают по адресу: город Атырау, улица Айтеке би, 77, кабинет N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на втором экземпляре сопроводительного письма потребителя работником Департамента проставляется дата и роспись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документов: личное посещение или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Подписанный Департаментом контракт на проведение операций по разведке, добыче или совмещенной разведке и добыче ОПИ и сертификат государственной регистрации контракта выдаются по адресу: город Атырау, улица Айтеке би, 77, кабинет N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Государственная услуга приостанавливается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полного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представленных документах выявлены исправления;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выдачи замечаний согласующих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предоставлении государственной услуги отказывается: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отказа в согласовании одним из согласующих проект контракта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непринятия потребителем в проекте контракта обязательных условий предусмотренных в пункте 2-2, 2-4 статьи 42 Закона Республики Казахстан "О недрах и недропользовании" и других требований установленных законодательством Республики Казахстан для заключения контракта на разведку, добычу или совмещенную разведку и добычу ОПИ;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непредставления проекта контракта на проведение операций по недропользованию в течение семи месяцев со дня вынесения конкурсной комиссией решения о признании победителем конкурса (пункт 9 статьи 41-7 Закона Республики Казахстан "О недрах и недропользовании") или с даты принятия Компетентным органом на основе прямых переговоров решения о предоставлении права недропользования.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Принципы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Потребителю предоставляется исчерпывающая информация об услугах, предоставляемых Департаментом;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Сотрудники ответственны за сохранность, защиту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случаях, если потребители не обратились за получением документов в срок, Департамент природных ресурсов и регулирования природопользования Атырауской области обеспечивает их хранение в течение месяца.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Департамента природных ресурсов и регулирования природопользования Атырауской области, ежегодно утверждаются специально созданными рабочими группами.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(бездействий) главных специалистов отдела недропользования, лесного и водного хозяйства разъясняется заместителем директора Департамента природных ресурсов и регулирования природопользования Атырауской области, кабинет N 527, контактный телефон: 35-47-53.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Решения Департамента природных ресурсов и регулирования природопользования Атырауской области по данному виду государственной услуги могут быть обжалованы потребителями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на имя директора Департамента природных ресурсов и регулирования природопользования Атырауской области, по адресу: город Атырау, улица Айтеке-би, 77, кабинет N 523, контактный телефон: 35-45-59.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Документом, подтверждающим принятие жалобы, является регистрация жалобы в журнале регистрации обращений физических и юридических лиц. Место получения ответа на жалобу: Департамент природных ресурсов и регулирования природопользования Атырауской области, по адресу: город Атырау, улица Айтеке-би,77, пятый этаж, кабинет N 523, контактный телефон 35-45-59. О ходе рассмотрения жалобы можно узнать по телефону: 32-55-12.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информация. Наши адреса и телефоны: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Департамента природных ресурсов и регулирования природопользования Атырауской области: 060010, город Атырау, улица Айтеке-би, 77, кабинет N 523. Телефон/факс: 35-45-59.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Заместитель директора Департамента природных ресурсов и регулирования природопользования Атырауской области: 060010, город Атырау, улица Айтеке-би, 77, кабинет N 527. Телефон: 8(7122)354753.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Отдел недропользования, лесного и водного хозяйства, непосредственно оказывающего государственную услугу: 060010, город Атырау, улица Айтеке-би, 77, кабинет N 549. Телефон: 8(7122) 325512.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305 от 24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оказываемой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2333"/>
        <w:gridCol w:w="2453"/>
        <w:gridCol w:w="2253"/>
      </w:tblGrid>
      <w:tr>
        <w:trPr>
          <w:trHeight w:val="133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4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произведенных начислений, расчетов и т.д.)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11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65 %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1,5 % </w:t>
            </w:r>
          </w:p>
        </w:tc>
      </w:tr>
      <w:tr>
        <w:trPr>
          <w:trHeight w:val="30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