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6538" w14:textId="de66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XXII сессии областного маслихата от 8 декабря 2006 года N 330-III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апреля 2007 года
N 382-III. Зарегистрировано Департаментом юстиции Атырауской области 21 мая 2007 года за N 2491. Утратило силу - письмом Атырауского областного маслихата от 3 октября 2011 года № 275/1711/-МШ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письмом Атырауского областного маслихата от 3.10.2011 275/1711/-МШ.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№ 148 "О местном государственном управлении в Республике Казахстан",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N 548-II и рассмотрев предложение акимата области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уточнении областного бюджета на 2007 год, областной маслихат на XXIV сессии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8 декабря 2006 года  № 330-III "Об областном бюджете на 2007 год" (зарегистрированное в Департаменте Юстиции Атырауской области № 2479 от 9 января 2007 года, опубликовано в газете "Атырау" 1 февраля 2007 года № 13), решение областного маслихата от 31 января 2007 года № 366-III (зарегистрированное в Департаменте Юстиции Атырауской области № 2484 от 26 февраля 2007 года, опубликовано в газете "Атырау" 15 марта 2007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- 80 019 931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- 34 019 627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- 1 398 815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официальных трансфертов - 44 601 489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- 79 248 535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- 771 396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-1 175 948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- 1 590 000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- 2 765 948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95 920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- 97 920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- 2 000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- 1 851 424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-1 851 424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поступлению займов - 970 000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погашению займов - 3 853 257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- 1 031 833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"124 300" заменить цифрами "252 246";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"10 290" заменить цифрами "60 290";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"26 750" заменить цифрами "75 401";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"13 220" заменить цифрами "42 515";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"33. Учесть, что в областном бюджете на 2007 год предусмотрены целевые текущие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трансферты районным бюджетам на подготовку к зимнему периоду в сумме 319 746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- 60 000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Индерскому району - 21 346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 району - 34 000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Кзылкугинскому району - 83 100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району - 72 300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- 15 000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- 34 000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34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"34. Учесть, что в областном бюджете на 2007 год предусмотрены целевые текущие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трансферты районным бюджетам на капитальный ремонт зданий, помещений и сооружений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в сумме 127 400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Кзылкугинскому району - 80 000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району - 5 400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- 42 000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36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"36. Учесть, что в областном бюджете на 2007 год предусмотрены целевые текущие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трансферты районным бюджетам на материально-техническое обеспечение учреждений культуры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сумме 20 200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Индерскому району - 3 000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 району - 17 200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"60 000" заменить цифрами "59 950";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"103 000" заменить цифрами "283 000";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45: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"2 638 000" заменить цифрами "2 552 194";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"296 000" заменить цифрами "390 194";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"2 342 000" заменить цифрами "2 162 000";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58: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"23 000" заменить цифрами "22 865";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59: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"198 795" заменить цифрами "233 295";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пункт 60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"60. Учесть, что в областном бюджете на 2007 год предусмотрены целевые трансферты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развитие районным бюджетам и бюджету города Атырау на развитие коммунального хозяйства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сумме 68 400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- 37 000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Кзылкогинскому району - 13 400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- 18 000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61: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"71 000" заменить цифрами "140 690";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"20 000" заменить цифрами "19 990";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"30 000" заменить цифрами "29 850";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"13 000" заменить цифрами "12 850";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"Макатскому району - 70000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пункте 64: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"219 000" заменить цифрами "625 861";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пункт 71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"71. Учесть, что в областном бюджете на 2007 год предусмотрены целевые текущие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трансферты районным бюджетам на материально-техническое оснащение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сумме 32 100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- 7 100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Кзылкугинскому району - 25 000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пункт 72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"72. Учесть, что в областном бюджете на 2007 год предусмотрены целевые текущие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трансферты районным бюджетам и бюджету города Атырау на капитальный ремонт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дорог в сумме 367 000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- 25 000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- 342 000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пункте 73: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"200 000" заменить цифрами "365 000";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пункте 74: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"118 200" заменить цифрами "117 600";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"100 000" заменить цифрами "99 400";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пункте 75: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"108 200" заменить цифрами "120 000";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"38 200" заменить цифрами "50 000";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дополнить пунктами 76, 77, 78, 79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Учесть, что в областном бюджете на 2007 год предусмотрены целевые текущие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трансферты районным бюджетам на обеспечение жильем отдельных категорий граждан в сумме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Индерскому району - 2 500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Кзылкугинскому району - 10 000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Учесть, что в областном бюджете на 2007 год предусмотрены целевые текущие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трансферты бюджету Курмангазинского района на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учреждений образования в сумме 5 000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Учесть, что в областном бюджете на 2007 год предусмотрены целевые текущие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трансферты бюджету Махамбетского района на обеспечение санитарии населенных пунктов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сумме 12 000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Учесть, что в областном бюджете на 2007 год предусмотрены целевые текущие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трансферты бюджету Кзылкугинского района на проведение текущего ремонта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 в сумме 1 500 тысяч тенге.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 изложить в новой редакции согласно приложению  к настоящему решению.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XXIV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2007 года N№382-III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2006 года N№330-III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Об областном бюджете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680"/>
        <w:gridCol w:w="858"/>
        <w:gridCol w:w="763"/>
        <w:gridCol w:w="7706"/>
        <w:gridCol w:w="2298"/>
      </w:tblGrid>
      <w:tr>
        <w:trPr>
          <w:trHeight w:val="8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I. Доходы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80 019 931 </w:t>
            </w:r>
          </w:p>
        </w:tc>
      </w:tr>
      <w:tr>
        <w:trPr>
          <w:trHeight w:val="2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34 019 627 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11 943 027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11 943 027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17 633 775 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17 633 775 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4 442 825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4 438 625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1 398 815 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13 781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1 379 634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1 379 634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 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44 601 489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28 347 431 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28 347 431 </w:t>
            </w:r>
          </w:p>
        </w:tc>
      </w:tr>
      <w:tr>
        <w:trPr>
          <w:trHeight w:val="16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79 248 535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655 132 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251 200 </w:t>
            </w:r>
          </w:p>
        </w:tc>
      </w:tr>
      <w:tr>
        <w:trPr>
          <w:trHeight w:val="1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19 524 </w:t>
            </w:r>
          </w:p>
        </w:tc>
      </w:tr>
      <w:tr>
        <w:trPr>
          <w:trHeight w:val="2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19 524 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231 676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231 676 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332 619 </w:t>
            </w:r>
          </w:p>
        </w:tc>
      </w:tr>
      <w:tr>
        <w:trPr>
          <w:trHeight w:val="1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332 619 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56 519 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274 100 </w:t>
            </w:r>
          </w:p>
        </w:tc>
      </w:tr>
      <w:tr>
        <w:trPr>
          <w:trHeight w:val="1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71 313 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71 313 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71 313 </w:t>
            </w:r>
          </w:p>
        </w:tc>
      </w:tr>
      <w:tr>
        <w:trPr>
          <w:trHeight w:val="2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249 120 </w:t>
            </w:r>
          </w:p>
        </w:tc>
      </w:tr>
      <w:tr>
        <w:trPr>
          <w:trHeight w:val="1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35 492 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35 492 </w:t>
            </w:r>
          </w:p>
        </w:tc>
      </w:tr>
      <w:tr>
        <w:trPr>
          <w:trHeight w:val="1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27 492 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1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213 628 </w:t>
            </w:r>
          </w:p>
        </w:tc>
      </w:tr>
      <w:tr>
        <w:trPr>
          <w:trHeight w:val="5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109 128 </w:t>
            </w:r>
          </w:p>
        </w:tc>
      </w:tr>
      <w:tr>
        <w:trPr>
          <w:trHeight w:val="5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21 175 </w:t>
            </w:r>
          </w:p>
        </w:tc>
      </w:tr>
      <w:tr>
        <w:trPr>
          <w:trHeight w:val="1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5 932 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82 021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104 500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104 500 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1 680 883 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1 680 883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1 640 883 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1 571 201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68 782 </w:t>
            </w:r>
          </w:p>
        </w:tc>
      </w:tr>
      <w:tr>
        <w:trPr>
          <w:trHeight w:val="1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4 763 472 </w:t>
            </w:r>
          </w:p>
        </w:tc>
      </w:tr>
      <w:tr>
        <w:trPr>
          <w:trHeight w:val="2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1 467 964 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293 305 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293 305 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1 174 659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260 157 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37 896 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областных организаций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283 050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302 213 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134 852 </w:t>
            </w:r>
          </w:p>
        </w:tc>
      </w:tr>
      <w:tr>
        <w:trPr>
          <w:trHeight w:val="7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99 880 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6 290 </w:t>
            </w:r>
          </w:p>
        </w:tc>
      </w:tr>
      <w:tr>
        <w:trPr>
          <w:trHeight w:val="1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605 172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605 172 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605 172 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437 177 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123 428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123 428 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313 749 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313 749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113 100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61 179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61 179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2 140 059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887 702 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43 282 </w:t>
            </w:r>
          </w:p>
        </w:tc>
      </w:tr>
      <w:tr>
        <w:trPr>
          <w:trHeight w:val="7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66 930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32 509 </w:t>
            </w:r>
          </w:p>
        </w:tc>
      </w:tr>
      <w:tr>
        <w:trPr>
          <w:trHeight w:val="7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369 886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320 048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55 047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1 252 357 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117 600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1 134 757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8 924 637 </w:t>
            </w:r>
          </w:p>
        </w:tc>
      </w:tr>
      <w:tr>
        <w:trPr>
          <w:trHeight w:val="2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2 707 882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2 707 882 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2 707 882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467 305 </w:t>
            </w:r>
          </w:p>
        </w:tc>
      </w:tr>
      <w:tr>
        <w:trPr>
          <w:trHeight w:val="2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165 278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109 209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39 380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15 971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 эпидемиологического надзора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302 027 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148 926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70 079 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82 201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1 773 867 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1 773 867 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1 575 161 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70 445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19 776 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64 942 </w:t>
            </w:r>
          </w:p>
        </w:tc>
      </w:tr>
      <w:tr>
        <w:trPr>
          <w:trHeight w:val="2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2 313 220 </w:t>
            </w:r>
          </w:p>
        </w:tc>
      </w:tr>
      <w:tr>
        <w:trPr>
          <w:trHeight w:val="1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2 313 220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2 059 819 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253 401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184 418 </w:t>
            </w:r>
          </w:p>
        </w:tc>
      </w:tr>
      <w:tr>
        <w:trPr>
          <w:trHeight w:val="2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184 418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152 461 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31 957 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1 477 945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95 459 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49 372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30 682 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6 414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1 382 486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1 382 486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941 885 </w:t>
            </w:r>
          </w:p>
        </w:tc>
      </w:tr>
      <w:tr>
        <w:trPr>
          <w:trHeight w:val="2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671 539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254 079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254 079 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160 460 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160 460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227 139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227 139 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11 077 </w:t>
            </w:r>
          </w:p>
        </w:tc>
      </w:tr>
      <w:tr>
        <w:trPr>
          <w:trHeight w:val="9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154 800 </w:t>
            </w:r>
          </w:p>
        </w:tc>
      </w:tr>
      <w:tr>
        <w:trPr>
          <w:trHeight w:val="12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21 250 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43 207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43 207 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43 207 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4 719 189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3 293 354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3 293 354 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387 865 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2 905 489 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1 425 835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27 300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27 300 </w:t>
            </w:r>
          </w:p>
        </w:tc>
      </w:tr>
      <w:tr>
        <w:trPr>
          <w:trHeight w:val="2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1 398 535 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511 635 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68 400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481 500 </w:t>
            </w:r>
          </w:p>
        </w:tc>
      </w:tr>
      <w:tr>
        <w:trPr>
          <w:trHeight w:val="1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337 000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1 608 797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539 563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426 163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15 165 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303 928 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 культурного наследия и доступа к ним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86 870 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20 200 </w:t>
            </w:r>
          </w:p>
        </w:tc>
      </w:tr>
      <w:tr>
        <w:trPr>
          <w:trHeight w:val="1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113 400 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113 400 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463 994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463 994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16 489 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21 383 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426 122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517 256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51 278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7 544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43 734 </w:t>
            </w:r>
          </w:p>
        </w:tc>
      </w:tr>
      <w:tr>
        <w:trPr>
          <w:trHeight w:val="2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44 243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44 243 </w:t>
            </w:r>
          </w:p>
        </w:tc>
      </w:tr>
      <w:tr>
        <w:trPr>
          <w:trHeight w:val="1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373 996 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373 996 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47 739 </w:t>
            </w:r>
          </w:p>
        </w:tc>
      </w:tr>
      <w:tr>
        <w:trPr>
          <w:trHeight w:val="2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17 805 </w:t>
            </w:r>
          </w:p>
        </w:tc>
      </w:tr>
      <w:tr>
        <w:trPr>
          <w:trHeight w:val="2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29 934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85 476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85 476 </w:t>
            </w:r>
          </w:p>
        </w:tc>
      </w:tr>
      <w:tr>
        <w:trPr>
          <w:trHeight w:val="6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70 476 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644 454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246 074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246 074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40 089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131 569 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 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10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6 162 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8 217 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48 037 </w:t>
            </w:r>
          </w:p>
        </w:tc>
      </w:tr>
      <w:tr>
        <w:trPr>
          <w:trHeight w:val="1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1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1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299 346 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135 336 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25 651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109 685 </w:t>
            </w:r>
          </w:p>
        </w:tc>
      </w:tr>
      <w:tr>
        <w:trPr>
          <w:trHeight w:val="1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164 010 </w:t>
            </w:r>
          </w:p>
        </w:tc>
      </w:tr>
      <w:tr>
        <w:trPr>
          <w:trHeight w:val="2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164 010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11 096 </w:t>
            </w:r>
          </w:p>
        </w:tc>
      </w:tr>
      <w:tr>
        <w:trPr>
          <w:trHeight w:val="11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16 363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974 267 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974 267 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 строительного контроля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34 327 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34 327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916 233 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35 875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450 000 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39 162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391 196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23 707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22 707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5 239 505 </w:t>
            </w:r>
          </w:p>
        </w:tc>
      </w:tr>
      <w:tr>
        <w:trPr>
          <w:trHeight w:val="2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455 896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455 896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455 896 </w:t>
            </w:r>
          </w:p>
        </w:tc>
      </w:tr>
      <w:tr>
        <w:trPr>
          <w:trHeight w:val="2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4 783 609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4 783 609 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13 829 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4 385 000 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17 780 </w:t>
            </w:r>
          </w:p>
        </w:tc>
      </w:tr>
      <w:tr>
        <w:trPr>
          <w:trHeight w:val="1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367 000 </w:t>
            </w:r>
          </w:p>
        </w:tc>
      </w:tr>
      <w:tr>
        <w:trPr>
          <w:trHeight w:val="1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2 113 901 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2 065 737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2 065 737 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525 861 </w:t>
            </w:r>
          </w:p>
        </w:tc>
      </w:tr>
      <w:tr>
        <w:trPr>
          <w:trHeight w:val="7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0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1 439 876 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43 061 767 </w:t>
            </w:r>
          </w:p>
        </w:tc>
      </w:tr>
      <w:tr>
        <w:trPr>
          <w:trHeight w:val="2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3 259 386 </w:t>
            </w:r>
          </w:p>
        </w:tc>
      </w:tr>
      <w:tr>
        <w:trPr>
          <w:trHeight w:val="2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3 854 </w:t>
            </w:r>
          </w:p>
        </w:tc>
      </w:tr>
      <w:tr>
        <w:trPr>
          <w:trHeight w:val="1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771 396 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-1 175 948 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2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1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33"/>
        <w:gridCol w:w="833"/>
        <w:gridCol w:w="8493"/>
        <w:gridCol w:w="2273"/>
      </w:tblGrid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73"/>
        <w:gridCol w:w="1033"/>
        <w:gridCol w:w="733"/>
        <w:gridCol w:w="7453"/>
        <w:gridCol w:w="2113"/>
      </w:tblGrid>
      <w:tr>
        <w:trPr>
          <w:trHeight w:val="23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V.Сальдо по операциям с финансовыми активами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95 920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97 920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97 920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97 920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97 920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97 920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8513"/>
        <w:gridCol w:w="2093"/>
      </w:tblGrid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тыс№тенге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8473"/>
        <w:gridCol w:w="2133"/>
      </w:tblGrid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Дефицит профицит)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1 851 424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-1 851 424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1173"/>
        <w:gridCol w:w="673"/>
        <w:gridCol w:w="7233"/>
        <w:gridCol w:w="2173"/>
      </w:tblGrid>
      <w:tr>
        <w:trPr>
          <w:trHeight w:val="18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3"/>
        <w:gridCol w:w="853"/>
        <w:gridCol w:w="8293"/>
        <w:gridCol w:w="2253"/>
      </w:tblGrid>
      <w:tr>
        <w:trPr>
          <w:trHeight w:val="11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