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b66c" w14:textId="ee0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Абайского сельского округа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декабря 2007 года N 441. Зарегистрировано Управлением юстиции Тайыншиского района Северо-Казахстанской области 10 февраля 2008 N 13-11-91.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– II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Абайского сельского округа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441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Абайского сельского округа Тайыншинского района Северо-Казахстанской области», Северо-Казахстанская область, Тайыншинский район, село Карагаш.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Карагаш.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 Абайского сельского округа Тайыншинского района Северо-Казахстанской области» имеются стулья в фойе, информационные стенды.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Абайского сельского округа Тайыншинского района Северо-Казахстанской области» по адресу: СКО, Тайыншинский район, село Карагаш, здание аппарата акима Абайского сельского округа,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Абайского сельского округа Тайыншинского района Северо-Казахстанской области» по адресу: Северо-Казахстанская область, Тайыншинский район, село Карагаш, здание аппарата акима Абайского сельского округа,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 Абайского сельского округа Тайыншинского района Северо-Казахстанской области» по адресу: Северо-Казахстанская область, Тайыншинский район, село Карагаш, здание аппарата акима Абайского сельского округа,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  несоответствие в  похозяйственной книге.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 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 «Аппарат акима Абайского сельского округа Тайыншинского района Северо-Казахстанской области» по адресу: Северо-Казахстанская область, Тайыншинский район, село Карагаш, здание аппарата акима Абайского сельского округа,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Абайского сельского округа Тайыншинского района Северо-Казахстанской области» Северо-Казахстанская область, Тайыншинский район, село Карагаш, здание аппарата акима Абайского сельского округа, кабинет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76785, Северо-Казахстанская область, Тайыншинский район, село Карагаш, здание аппарата акима Абайского сельского округа, кабинет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tainsha-akimat@sko.kz.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5"/>
        <w:gridCol w:w="2257"/>
        <w:gridCol w:w="1943"/>
        <w:gridCol w:w="2115"/>
      </w:tblGrid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