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2f1c" w14:textId="f512f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по выдаче разрешения в банки для оформления ссуды под залог жилья, принадлежащего несовершеннолетнему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28 декабря 2007 года N 367. Зарегистрировано Управлением юстиции Жамбылского района Северо-Казахстанской области 4 февраля 2008 года N 13-7-78. Утратило силу - постановлением акимата Жамбылского района Северо-Казахстанской области от 2 ноября 2009 года N 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акимата Жамбылского района Северо-Казахстанской области от 02.11.2009 N 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со статьей 9-1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«Об административных процедурах», пунктом 2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 «Об утверждении Типового стандарта оказания государственной услуги»,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«Выдача разрешений в банки для оформления ссуды под залог жилья, принадлежащего несовершеннолетнему».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отдела образования организовать изучение настоящего постановления сотрудниками отдела и обеспечить его неукоснительное исполнение.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истечению десяти календарных дней после дня его первого официального опубликования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Аким района              Н. Бибулаев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28 декабря 2007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№ 367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СТАНДАРТ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оказания государственной услуги «Выдача разрешений в банки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оформления ссуды под залог жилья, принадлежащего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несовершеннолетнему»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1.Общие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</w:t>
      </w:r>
      <w:r>
        <w:rPr>
          <w:rFonts w:ascii="Times New Roman"/>
          <w:b w:val="false"/>
          <w:i w:val="false"/>
          <w:color w:val="000000"/>
          <w:sz w:val="28"/>
        </w:rPr>
        <w:t>. Данный стандарт о</w:t>
      </w:r>
      <w:r>
        <w:rPr>
          <w:rFonts w:ascii="Times New Roman"/>
          <w:b w:val="false"/>
          <w:i w:val="false"/>
          <w:color w:val="000000"/>
          <w:sz w:val="28"/>
        </w:rPr>
        <w:t>пределяет порядок оказания государственной услуги по выдаче разрешения в банки для оформления ссуды под залог жилья, принадлежащего несовершеннолетнему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подпункта 10) пункта 18 главы 2 Положения об органах опеки и попечительства, утвержденного Постановлением Правительства Республики Казахстан от 9 сентября 1999 года № 1346 «Об утверждении Положений об органах опеки и попечительства Республики Казахстан о патронате и Правил организации централизованного учета детей оставшихся без попечения родителей»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Государственным учреждением «Отдел образования Жамбылского района» по адресу: Северо-Казахстанская область, Жамбылский район, село Пресновка, улица Е. Шайкина 30, телефон 2-10-39, адрес электронной почты:</w:t>
      </w:r>
      <w:r>
        <w:rPr>
          <w:rFonts w:ascii="Times New Roman"/>
          <w:b w:val="false"/>
          <w:i w:val="false"/>
          <w:color w:val="000000"/>
          <w:sz w:val="28"/>
        </w:rPr>
        <w:t xml:space="preserve">jambulskpresnroo@mail.ru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Форма завершения государственной услуги, которую получит потребитель является разрешение (письмо).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Данная государственная услуга оказывается гражданам Республики Казахстан, имеющим несовершеннолетних детей до 18 лет, оралманам, иностранцам, лицам без гражданства, имеющими вид на жительство и постоянно проживание в Республики Казахстан, имеющим несовершеннолетних детей до 18 лет, гражданам Республики Казахстан, являющиеся опекунами и попечителями несовершеннолетних детей, оставшихся детей без попечения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документов: - 30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документов: - 40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документов, как результат оказания государственной услуги: - 40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Данная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Стандарт оказания государственной услуги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Выдача разрешений в банки для оформления ссуды под залог жилья, принадлежащего несовершеннолетнему» размещен на стенде в здании государственного учреждения «Отдел образования Жамбылского района», находящегося по адресу: Северо-Казахстанская область, Жамбылский район, село Пресновка, улица Е. Шайкина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пять дней в неделю с понедельника по пятницу с 9.00 до 18.00 часов, с перерывом на обед с 13.00 до 14.00 часов местного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здании Государственного учреждения «Отдел образования Жамбылского района», имеется зал ожидания, места для заполнения документов, имеется стенд с перечнем необходимых документов и образцами их заполнения.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заявитель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физического лица, заверенное нотариально;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согласие супруги, если лицо, желающее взять ссуду под залог, состоит в браке, заверенное нотариально;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свидетельства о рождении несовершеннолетнего;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документы на квартиру, регистрационная книга (копия)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заявление - согласие близких родственников на гарантийное жилье, заверенное нотариально;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копия документа, подтверждающий право собственности ребенка на имущество или его долю.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 с приложением подтверждающих документов,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заявлении выдаются специалистом Отдела образования Жамбылского района, юридический адрес: Северо-Казахстанская область, Жамбылский район, село Пресновка, улица Шайкина,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Документы, перечисленные в пункте 12, представляются специалисту Отдела образования Жамбылского района. Адрес: Северо – Казахстанская область, Жамбылский район, село Пресновка, улица Шайкина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Заявителю сдавшему, все необходимые документы выдается талон с указанием даты принятия и срока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Разрешение в банк для оформления ссуды под залог жилья, принадлежащего несовершеннолетнему направляется почтой или через личное посещение потребителем государственного учреждения «Отдел образования Жамбылского района» по адресу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Северо–Казахстанская область, Жамбылский район, село Пресновка, улица Е. Шайкина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17.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Основанием в отказе предоставления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недостоверность сведений предоставляемых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непредставление заявителем документов, указанных в пункте 12 настоящего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Деятельность сотрудников отдела образования основывается на соблюдении конституционных прав человека, законности при исполнении служебного долга, Кодекса чести государственного служащего и осуществляется на принципах вежливости, предоставления исчерпывающей информации, обеспечения ее сохранности, защиты и конфиденциальности.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доступности, которые указаны в приложении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В случае имеющихся претензий по качеству предоставления государственной услуги жалоба на действия сотрудников отдела образования подается на имя начальника отдела образования Жамбылского района либо начальника Департамента координации занятости и социальных программ Северо–Казахстанской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Спорные вопросы решаются в порядке гражданского судопроизводства.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письменном виде по почте, электронной почте либо нарочно через приемную отдела занятости и социальных программ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учета заявлений. Заявителю выдается отрывной талон о принятии обращения с указанием даты и времени его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рассматриваются в установленные законодательством сроки, о результатах заявителю сообщается в письменном виде по почте либо электронной почте.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Начальник Государственного учреждения «Отдел образования Жамбылского района», адрес: Северо–Казахстанская область, Жамбылский район, село Пресновка, улица Е. Шайкина 30, телефон 2-10-39, адрес </w:t>
      </w:r>
      <w:r>
        <w:rPr>
          <w:rFonts w:ascii="Times New Roman"/>
          <w:b w:val="false"/>
          <w:i w:val="false"/>
          <w:color w:val="000000"/>
          <w:sz w:val="28"/>
        </w:rPr>
        <w:t>электронной почты: jambulskpresnroo@mail.ru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Начальник Государственного учреждения «Департамент образования Северо-Казахстанской области», юридический адрес: Северо-Казахстанская область, город Петропавловск, улица Конституции </w:t>
      </w:r>
      <w:r>
        <w:rPr>
          <w:rFonts w:ascii="Times New Roman"/>
          <w:b w:val="false"/>
          <w:i w:val="false"/>
          <w:color w:val="000000"/>
          <w:sz w:val="28"/>
        </w:rPr>
        <w:t>Казахстана 58, телефон 8(7152) 46-34-32, электронный адрес: do@sko.kz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разрешений в банки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ссуды под залог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жилья, принадлежащего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несовершеннолетнему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Значение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5"/>
        <w:gridCol w:w="2376"/>
        <w:gridCol w:w="2396"/>
        <w:gridCol w:w="1973"/>
      </w:tblGrid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последую- щем году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показа- теля в отчетном году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1.1.% (доля) случаев предоставления услуги в установленный срок с момента сдачи документа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1.2.% (доля) потребителей, ожидавших получения услуги в очереди не более 40 минут.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78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делу.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обслуживания.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