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2755" w14:textId="f9a2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приему заявок от семей, желающих взять детей на патронатное воспитание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28 декабря 2007 года N 366. Зарегистрировано Управлением юстиции Жамбылского района Северо-Казахстанской области 4 февраля 2008 года N 13-7-77.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«Прием заявки от семьи, желающей взять детей на патронатное воспитание»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образования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декабря 2007 года № 366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«Прием заявки от семьи, желающей взять детей на патронатное воспитание»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. Данный стандарт о</w:t>
      </w:r>
      <w:r>
        <w:rPr>
          <w:rFonts w:ascii="Times New Roman"/>
          <w:b w:val="false"/>
          <w:i w:val="false"/>
          <w:color w:val="000000"/>
          <w:sz w:val="28"/>
        </w:rPr>
        <w:t>пределяет порядок оказания государственной услуги по приему заявки от семьи, желающей взять детей на патронатное воспитание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Правила организации централизованного учета детей, оставшихся без попечения родителей,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«Отдел образования Жамбылского района» по адресу: Северо-Казахстанская область, Жамбылский район, село Пресновка, улица Е. Шайкина 30, телефон 8-(715)-(44) 2-10-39,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 xml:space="preserve">jambulskpresnroo@mail.ru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государственной услуги, которую получит потребитель, является заключение договора о передаче ребенка (детей) на воспитание, заключаемый между патронатным воспитателем и органом опеки 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физическим лицам,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признанных по суду недееспособным или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лишенных по суду родительских прав или ограниченных судом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отстраненных от обязанностей опекуна (попечителя) за ненадлежащее исполнение возложенных на него законом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бывших усыновителей, если усыновление отменено судом по их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которые по состоянию здоровья не могут осуществлять обязанности по воспитанию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 - 30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«Прием заявки от семьи, желающей взять детей на патронатное воспитание» размещен на стенде в здании государственного учреждения «Отдел образования Жамбылского района», находящегося по адресу: Северо-Казахстанская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образования Жамбылского района», имеется зал ожидания, места для заполнения документов, имеется стенд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(паспорта);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согласие супруга, если лицо, желающее быть патронатным воспитателем ребенка,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лица, желающего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состоянии здоровья супруга, если лицо, желающее быть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обследования условий жизни лица, претендующего на воспитание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обследования условий жизни ребенка, передаваемого патронатному воспитателю.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заявлении выдаются специалистом Отдела образования Жамбылского района, юридический адрес: Северо-Казахстанская область, Жамбылский район, село Пресновка, улица Шайкина,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представляются специалисту Отдела образования Жамбылского района. Адрес: Северо– Казахстанская область, Жамбылский район, село Пресновка, улица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сдавшему,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Договор о передаче ребенка (детей) на воспитание, заключаемый между патронатным воспитателем и органом опеки и попечительства заключается через личное посещение потребителем государственного учреждения «Отдел образования Жамбылского района» по адресу: Северо–Казахстанская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образования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образования подается на имя начальника отдела образования Жамбылского района либо начальника Департамента координации занятости и социальных программ Северо –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образования Жамбылского района», адрес: Северо–Казахстанская область, Жамбылский район, село Пресновка, улица Е. Шайкина 30, телефон 2-10-39, адрес электронной почты:</w:t>
      </w:r>
      <w:r>
        <w:rPr>
          <w:rFonts w:ascii="Times New Roman"/>
          <w:b w:val="false"/>
          <w:i/>
          <w:color w:val="800000"/>
          <w:sz w:val="28"/>
        </w:rPr>
        <w:t xml:space="preserve"> jambulskpresnroo@mail.ru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Начальник Государственного учреждения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телефон 8(7152) 46-32-88, факс 46-33-34 электронный адрес: </w:t>
      </w:r>
      <w:r>
        <w:rPr>
          <w:rFonts w:ascii="Times New Roman"/>
          <w:b w:val="false"/>
          <w:i/>
          <w:color w:val="800000"/>
          <w:sz w:val="28"/>
        </w:rPr>
        <w:t>do@sko.kz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от семьи, желающей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 на патронатное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воспитание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