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0fcc" w14:textId="44c0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назначению государственного пособия семьям, имеющим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350. Зарегистрировано Управлением юстиции Жамбылского района Северо-Казахстанской области 25 января 2008 года N 13-7-68.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государственного пособия семьям, имеющим детей до 18 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350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«Назначение государственного пособия семьям, имеющим детей до 18 лет»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государственного пособия семьям, имеющим детей до 18 лет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пособий семьям имеющим детей до 18 лет, утвержденных постановлением Правительства Республики Казахстан от 2 ноября 2005 года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 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 уведомление (письмо) о назначении либо об отказе в назначении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 семьи, имеющие детей в возрасте до 18 лет со среднедушевым доходом на каждого члена семьи в месяц меньше размера потребительской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 -10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(понедельник- пятница)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(согласно приложению 1 к Правилам назначения и выплаты государственных пособий семьям, имеющим детей, утвержденные постановлением Правительства Республики Казахстан от 02.11.2005г. № 1092);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сведения о доходах членов семьи согласно (согласно приложению 1 к Правилам назначения и выплаты государственных пособий семьям, имеющим детей, утвержденные постановлением Правительства Республики Казахстан от 02.11.2005г. № 1092), с приложением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(заявления и т.п.) выдаются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 Жамбылский района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 Жамбылский района село Пресновка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среднедушевого дохода на человека в месяц над размером продовольственной корзины на соответствующий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«Отдела занятости и социальных программ Жамбылского района» подается на имя начальника Государственного учреждении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 ,город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государственного пособия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