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a2e0" w14:textId="694a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оформлению документов на инвалидов для предоставления им протезно-ортопедической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2007 года N 348. Зарегистрировано Управлением юстиции Жамбылского района Северо-Казахстанской области 25 января 2008 года N 13-7-66. Утратило силу - постановлением акимата Жамбылского района Северо-Казахстанской области от 2 ноября 2009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Жамбылского района Северо-Казахстанской области от 02.11.2009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«Оформление документов на инвалидов для предоставления им протезно-ортопедической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Начальнику отдела занятости и социальных программ организовать изучение настоящего постановления сотрудниками отдела и обеспечить его неукоснительное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Бибулаев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2007 года № 348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«Оформление документов на инвалидов для предоставления им протезно-ортопедической помощи»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инвалидов  для предоставления им протезно-ортопедической помощи (далее-государственная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инвалидов протезно-ортопедической помощью и техническими вспомогательными (компенсаторными) средствами, утвержденными постановлением Правительства Республики Казахстан от 20 июля 2005 года № 754 «О некоторых вопросах реабилитации инвалидов»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занятости и социальных программ Жамбылского района», по адресу: Северо-Казахстанская область, Жамбылский район, село Пресновка, улица Дружбы № 6 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завершения, оказываемой государственной услуги, которую получит потребитель является: талон, уведомление (письмо).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Право на получение государственной услуги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войны, а также лица, приравненные по льготам и гарантиям к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военнослужащие, инвалидность которых наступила в связи с исполнением служебных обязанностей в Вооруженных силах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начальствующего и рядового состава органов внутренних дел, органов национальной безопасности, инвалидность которых наступила с связи с исполнением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инвалиды от общего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инвалиды с детства;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дети-инвалиды.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 -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документов:-20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услуги: - 20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их заполнения располагаются на стендах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6.(первый этаж).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пять дней в неделю с понедельника по пятницу с 9.00 до 18.00 часов, с перерывом на обед с 13.00 до 14.00 местного времени.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здании Государственного учреждения «Отдел занятости и социальных программ Жамбылского района» имеется зал ожидания, места для заполнения документов, имеется стенд с перечнем необходимых документов и образцами из заполнения, для людей с ограниченными возможностями - пандус, места для сидения.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индивидуальная программа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выдаются в Государственном учреждении «Отдел занятости и социальных программ Жамбылского района» по адресу: Северо-Казахстанская область, Жамбылский район, село Пресновка, улица Дружбы № 6 (первый этаж),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 с полным пакетом необходимых документов сдаются в Государственное учреждение «Отдел занятости и социальных программ Жамбылского района» по адресу: Северо-Казахстанская область, Жамбылский района, село Пресновка, улица Дружбы № 6 (первый этаж), кабинет № 8, телефон 2-26-11.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все необходимые документы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Уведомление направляется почтой или через личное посещение потребителем Государственного учреждения «Отдел занятости и социальных программ Жамбылского района» по адресу: Северо-Казахстанская область. Жамбылский район, село Пресновка, улица Дружбы № 6, кабинет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в отказе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недостоверные сведения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сотрудников отдела занятости и социальных программ основывается на соблюдении конституционных прав человека, законности при исполнении служебного долга, Кодекса чести государственного служащего и осуществляется на принципах вежливости, ответственности и профессионализма, предоставления исчерпывающей информации, обеспечения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измеряется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доступность государственных услуг, по которым оценивается работа государственного органа, учреждения или иных субъектов, оказывающих государственные услуги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В случае имеющихся претензий по качеству предоставления государственной услуги жалоба на действия сотрудников отдела занятости и социальных программ подаются на имя начальника либо заместителя Государственного учреждении «Отдел занятости и социальных программ Жамбылского района», либо начальника Государственного учреждения «Департамент координации занятости и социальных программ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письменном виде по почте, электронной почте либо нарочно через приемную отдела занятости и социальных программ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заявлений. Заявителю выдается отрывной талон о принятии обращения с указанием даты и времени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рассматриваются в установленные законодательством сроки, о результатах заявителю сообщается в письменном виде по почте либо электронной почте.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1, телефон 2-13-38, адрес электронной почты: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Заместитель начальника Государственного учреждения «Отдел занятости и социальных программ Жамбылского района», адрес: Северо-Казахстанская область, Жамбылский район, село Пресновка, улица Дружбы № 6 (первый этаж), кабинет № 4, телефон 2-26-09, адрес электронной почты:</w:t>
      </w:r>
      <w:r>
        <w:rPr>
          <w:rFonts w:ascii="Times New Roman"/>
          <w:b w:val="false"/>
          <w:i w:val="false"/>
          <w:color w:val="000000"/>
          <w:sz w:val="28"/>
        </w:rPr>
        <w:t xml:space="preserve"> ro_gambl@mail.online.kz.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Начальник Государственного учреждения «Департамент координации занятости и социальных программ Северо-Казахстанской области» адрес: Северо-Казахстанская область ,город Петропавловск, улица Абая 64, кабинет 213, телефон 46-56-48,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obl_dep@mail.online.kz.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8"/>
        <w:gridCol w:w="2511"/>
        <w:gridCol w:w="2633"/>
        <w:gridCol w:w="2288"/>
      </w:tblGrid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2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08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обслуживания.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545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120" w:hRule="atLeast"/>
        </w:trPr>
        <w:tc>
          <w:tcPr>
            <w:tcW w:w="3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персонала.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