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fec" w14:textId="56ce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регистрации и постановки на учет безработных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декабря 2007 года N 342. Зарегистрировано Управлением юстиции Жамбылского района Северо-Казахстанской области 25 января 2008 года N 13-7-63.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Жамбылского района Северо-Казахстанской области от 02.11.2009 N 264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и постановка на учет базработных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Н.Бибулаев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342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«Регистрация и постановка на учет безработных граждан»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и постановке на учет безработных граждан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потребитель является выдача карточки персонального учета о регистрации его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иностранцам, имеющим вид на жительство иностранца в Республике Казахстан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имеющим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оралманам, имеющим удостоверение оралмана, выданное территориальными органами уполномоченного органа по вопросам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не позднее десяти календарных дней со дня предъявления документов указанных в пункте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Дружбы,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четыре дня в неделю (вторник, среда, четверг, пятница) с 9.00 до 18.00 часов местного времени с перерывом на обед с 13.00 до 14.00 часов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их заполнения, для людей с ограниченными возможностями имеется пандус, места для сидения.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подтверждающий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(носят заявительный характер);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 представляют вид на жительство иностранца в Республике Казахстан или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оралманы представляют удостоверение оралмана, выданное территориальным органом уполномоченного органа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специалистом Отдела занятости и социальных программ по адресу: Северо-Казахстанская область, Жамбылский район, село Пресновка, улица Дружбы, 6, кабинет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представляются специалисту Отдела занятости и социальных программ по адресу: Северо-Казахстанская область, Жамбылский район, село Пресновка, улица Дружбы, 6, кабинет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Карточка персонального учета лица в качестве безработного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заявителем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отнесения заявителя к категории занятого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занятости и социальных программ Жамбылского района» основывается на соблюдении конституционных прав человека, законности при исполнении служебного долга, Кодекса чести государственных служащих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данной государственной услуги измеряются показателями качества и доступности,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стандарту.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письменном виде по почте, электронной почте либо нарочно через приемную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Принятая жалоба регистрируется в журнале учета информации и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о принятии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Начальник государственного учреждения «Отдел занятости и социальных программ Жамбылского района» адрес: Северо-Казахстанская область, Жамбылский район, село Пресновка, улица Дружбы, 6 (первый этаж), кабинет № 1, телефон 21-3-38, адрес электронной почты:ro_gambl@mail.online.kz.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Заместитель начальника государственного учреждения «Отдел занятости и социальных программ Жамбылского района» адрес: Северо-Казахстанская область, Жамбылский район, село Пресновка, улица Дружбы, 6 (первый этаж), кабинет № 4, телефон 22-6-09, адрес электронной почты: 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Начальник государственного учреждения «Департамент координации занятости и социальных программ Северо-Казахстанской области», адрес: Северо-Казахстанская область, город Петропавловск, улица Абая, 64, телефон 46-56-48, кабинет № 213, адрес электронной почты: obl_dep@mail.online.kz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2434"/>
        <w:gridCol w:w="2010"/>
        <w:gridCol w:w="2202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