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96e3" w14:textId="20b9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предприятиях и в организациях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24 декабря 2007 года N 2083. Зарегистрировано Управлением юстиции города Петропавловска Северо-Казахстанской области 22 января 2008 года N 13-1-110. Утратило силу - постановлением акимата города Петропавловска Северо-Казахстанской области от 15 июня 2009 года N 662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  Утратило силу - постановлением акимата города Петропавловска Северо-Казахстанской области от 15.06.2009 N 662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соответствии с пунктом 5 статьи 7, статьей 20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занятости населения", Правилами организации и финансирования общественных работ, утвержденными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постановлением Правительства Республики Казахстан от 30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>N 1156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постановление Правительства Республики Казахстан от 11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>N 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системе оплаты труда работников государственных учреждений, не являющихся государственными служащими, и работников казенных предприятий", постановлением акимата Северо-Казахстанской области от 19 июля 2001 года </w:t>
      </w:r>
      <w:r>
        <w:rPr>
          <w:rFonts w:ascii="Times New Roman"/>
          <w:b w:val="false"/>
          <w:i w:val="false"/>
          <w:color w:val="000000"/>
          <w:sz w:val="28"/>
        </w:rPr>
        <w:t>N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безработных" (зарегистрировано в государственном реестре за N 398 от 30 июля 2001 года, опубликовано в газете "Северный Казахстан" от 7 августа 2001 года),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предприятий и организаций, виды, объемы и размеры оплаты труда по видам общественных работ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занятости и социальных программ города Петропавловска" осуществлять направление безработных граждан на общественные работы в соответствии с утвержденным Перечнем в пределах средств, предусмотренных в бюджете города на проведение общественных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"Отдел финансов города Петропавловска" обеспечить своевременное финансирование денежных средств на оплату труда безработных, занятых на общественных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постановления акимата города Петропавловска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первого заместителя акима города Сарсембаева А.З.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2007 года N 2083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города Петропавловска Северо-Казахстанской области от 22.02.2008 </w:t>
      </w:r>
      <w:r>
        <w:rPr>
          <w:rFonts w:ascii="Times New Roman"/>
          <w:b w:val="false"/>
          <w:i w:val="false"/>
          <w:color w:val="000000"/>
          <w:sz w:val="28"/>
        </w:rPr>
        <w:t>N 256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19.08.2008 </w:t>
      </w:r>
      <w:r>
        <w:rPr>
          <w:rFonts w:ascii="Times New Roman"/>
          <w:b w:val="false"/>
          <w:i w:val="false"/>
          <w:color w:val="000000"/>
          <w:sz w:val="28"/>
        </w:rPr>
        <w:t>N 1317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14.07.2008 </w:t>
      </w:r>
      <w:r>
        <w:rPr>
          <w:rFonts w:ascii="Times New Roman"/>
          <w:b w:val="false"/>
          <w:i w:val="false"/>
          <w:color w:val="000000"/>
          <w:sz w:val="28"/>
        </w:rPr>
        <w:t>N 1180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20.10.2008 </w:t>
      </w:r>
      <w:r>
        <w:rPr>
          <w:rFonts w:ascii="Times New Roman"/>
          <w:b w:val="false"/>
          <w:i w:val="false"/>
          <w:color w:val="000000"/>
          <w:sz w:val="28"/>
        </w:rPr>
        <w:t>N 1747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предприятий и организаций, виды, объемы, размеры оплаты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труда по видам общественных работ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833"/>
        <w:gridCol w:w="1973"/>
        <w:gridCol w:w="3773"/>
        <w:gridCol w:w="1633"/>
        <w:gridCol w:w="20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месячно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работ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"Коммунхоз"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города; озеленение и благоустройство территории;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подсобных работ в строительстве ледовых городков;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ремонт дорог (засыпка ям и выбоин, копка кюветов, очистка от мусора сточной канализации и др.)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1,59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борьбе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СПИД"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в предполагаемых точках реализации и употребления наркотиков, в пунктах доверия.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юстиции города Петропавловс-ка департамента юстиции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области"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в документировании и регистрации населения по месту постоянного жительства.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25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"Управление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миграции по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человек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поручений по приему и обустройству оралманов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города Петропавловс-ка"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республиканских и региональных общественных кампаний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государствен-ный архив"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обработке и подготовке к хранению документации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"Областной наркологичес-кий центр акима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республиканских и региональных общественных кампаний(профилактическая работа среди молодежи, потребителей инъекционных наркотиков и алкоголя в учебных заведениях города)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города Петропавловс-ка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республиканских и региональных общественных кампаний;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обработке и подготовке к хранению документации;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переписи домашних хозяйств и в составлении  похозяйственных книг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города Петропавловс-ка"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формировании базы данных в целях улучшения качества и оперативности обслуживания населения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"Налоговый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формировании базы данных в целях улучшения качества и оперативности обслуживания населения, вручение уведомлений по уплате налогов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города Петропавловс-ка"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человек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республиканских и региональных общественных компаний (статистические обследования по вопросам занятости и социальной защиты населения)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"Инвентариза-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недвижимости" акимата города Петропавловс-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на праве 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ведения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человек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республиканских и региональных общественных компаний (переписи населения)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предприятие на праве 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ведения «Коммунальный рынок «Кызыл Жар-Акбастау» акимата города Петропавловс-ка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области»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человек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предприятиям и организациям в уборке и переработке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продукции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1,59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 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2007 года N 2083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постановлений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акимата города Петропавловска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Постановление акимата города Петропавловска от 15 января 2007 года N 56 "Об организации оплачиваемых общественных работ на предприятиях и в организациях города Петропавловска" (государственная регистрация от 31 января 2007 года N 13-1-61; 16 февраля 2007 года "Проспект СК" N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города Петропавловска от 14 февраля 2007 года N 194 "О внесении изменений в постановление акимата города Петропавловска от 15 января 2007 года N 56 "Об организации оплачиваемых общественных работ на предприятиях и в организациях города Петропавловска" ( государственная регистрация от 22 февраля 2007 года N 13-1-63; 2 марта 2007 года "Қызылжар нұры" N 9, 2 марта 2007 года "Проспект СК" N 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города Петропавловска от 13 июля 2007 года N 851 "О внесении изменений в постановление акимата города Петропавловска от 15 января 2007 года N 56 "Об организации оплачиваемых общественных работ на предприятиях и в организациях города Петропавловска" (государственная регистрация от 23 июля 2007 года N 13-1-79; 27 июля 2007 года "Қызылжар нұры" N 31, 27 июля 2007 года "Проспект СК" N 30).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города Петропавловска от 7 августа 2007 года N 984 "О внесении изменений в постановление акимата города Петропавловска от 15 января 2007 года N 56 "Об организации оплачиваемых общественных работ на предприятиях и в организациях города Петропавловска" (государственная регистрация от 15 августа 2007 года N 13-1-80; 17 августа 2007 года "Қызылжар нұры" N 34, 17 августа 2007 года "Проспект СК" N 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города Петропавловска от 30 октября 2007 года N 1654 "О внесении изменений в постановление акимата города Петропавловска от 15 января 2007 года N 56 "Об организации оплачиваемых общественных работ на предприятиях и в организациях города Петропавловска" (государственная регистрация от 2 ноября 2007 года N 13-1-84; 16 ноября 2007 года "Қызылжар нұры" N 47, 9 ноября 2007 года "Проспект СК" N 45).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