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a01" w14:textId="f3dd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на зубопротезирование участникам и инвалидам Великой Отечественной войны"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1979. Зарегистрировано Управлением юстиции города Петропавловска Северо-Казахстанской области 11 января 2008 года N 13-1-107.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и выплата социальной помощи на зубопротезирование участникам и инвалидам Великой Отечественной войны"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и выплата социальной помощи на зубопротезирование </w:t>
      </w:r>
      <w:r>
        <w:rPr>
          <w:rFonts w:ascii="Times New Roman"/>
          <w:b/>
          <w:i w:val="false"/>
          <w:color w:val="000080"/>
          <w:sz w:val="28"/>
        </w:rPr>
        <w:t xml:space="preserve">участниками и инвалидам Великой Отечественной войны"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Назначение и выплата социальной помощи отдельным категориям нуждающихся граждан по решениям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абзаца 2 пункта 3 Правил предоставления социальной помощи на зубопротезирование участникам и инвалидам Великой Отечественной войны, утвержденных постановлением акимата Северо-Казахстанской области от 12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N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(государственная регистрация от 18 апреля 2006 N 1619, от 24 мая 2006 года "Северный Казахстан" N 50) "уполномоченный орган по назначению и выплате социальной помощи на зубопротезирование участникам и инвалидам Великой Отечественной войны (далее - уполномоченный орган) - районные и городской отделы занятости и социальных программ".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участникам и инвалидам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десяти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акимата города Петропавловска от 8.09.2008 </w:t>
      </w:r>
      <w:r>
        <w:rPr>
          <w:rFonts w:ascii="Times New Roman"/>
          <w:b w:val="false"/>
          <w:i w:val="false"/>
          <w:color w:val="000000"/>
          <w:sz w:val="28"/>
        </w:rPr>
        <w:t>N 1518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удостоверяющего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документа, подтверждающего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счет-фактуру от организации о стоимости зубопротезирования.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редакции постановления акимата города Петропавловска от 8.09.2008 </w:t>
      </w:r>
      <w:r>
        <w:rPr>
          <w:rFonts w:ascii="Times New Roman"/>
          <w:b w:val="false"/>
          <w:i w:val="false"/>
          <w:color w:val="000000"/>
          <w:sz w:val="28"/>
        </w:rPr>
        <w:t>N 1518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предоставление заведомо ложных сведений 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получения участниками и инвалидами Великой отечественной войны социальной помощи на зубопротезирование.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