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e253" w14:textId="57de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и выплата отдельных видов социальных льгот участникам и инвалидам Великой Отечественной войны"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2007 года N 1967. Зарегистрировано Управлением юстиции города Петропавловска Северо-Казахстанской области 11 января 2008 года N 13-1-106. Утратило силу - постановлением акимата города Петропавловска Северо-Казахстанской области от 17 июля 2009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города Петропавловска Северо-Казахстанской области от 17.07.2009 г.N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1, 9-1, 15-1 Закона Республики Казахстан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административных процедурах",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"Назначение и выплата отдельных видов социальных льгот участникам и инвалидам Великой Отечественной войны"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1967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 xml:space="preserve">"Назначение и выплата отдельных видов социальных льгот </w:t>
      </w:r>
      <w:r>
        <w:rPr>
          <w:rFonts w:ascii="Times New Roman"/>
          <w:b/>
          <w:i w:val="false"/>
          <w:color w:val="000080"/>
          <w:sz w:val="28"/>
        </w:rPr>
        <w:t xml:space="preserve">участниками и инвалидам Великой Отечественной войны"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Назначение и выплата социальной помощи отдельным категориям нуждающихся граждан по решениям местных представительных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2 Правил предоставления отдельных видов социальных льгот участникам и инвалидам Великой Отечественной войны, утвержденных постановлением акимата города Петропавловска Северо-Казахстанской области N 549 от 10 сентября 2004 года "Об утверждении Правил предоставления отдельных видов социальных льгот участникам и инвалидам Великой Отечественной войны", с внесенными изменениями постановлением акимата города Петропавловска Северо-Казахстанской области N 750 от 14 июня 2007 года "О внесении изменений в постановление акимата города Петропавловска от 10 сентября 2004 года N 549", (государственная регистрация N 13-1-79 от 18.07.2007 года) "Назначение социальной помощи производится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Петропавловск".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 -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оказывается: участникам и инвалидам Великой Отечественной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оказания государственной услуги - не позднее тридцати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размещения стандарта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с понедельника по пятницу, с 9.00 часов до 18.00 часов, перерыв с 13.00 часов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 - зал ожидания, для людей с ограниченными возможностями - пандус, места для сидения.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бланк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удостоверение личности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удостоверение участника или инвалида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пенсионная книжка;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сберегательная книжка, на счет которой зачисляется пенсия.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пятницу, с 9.00 часов до 18.00 часов, перерыв с 13.00 часов до 14.00 часов, адрес: Северо-Казахстанская область, город Петропавловск, улица Казахстанской правды, 35, кабинеты N 10, N 11, N 12, телефоны: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с изменениями, внесенными постановлением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>N 1531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Все необходимые бланки заявлений находятся у специалиста приемной.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 сдаются в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кабинеты N 11, N 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услуги - личное посещение.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Северо-Казахстанская область, город Петропавловск, улица Казахстанской правды, 35, кабинеты N 11, N 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государственной услуги является предоставление заведомо ложных сведений и недостоверные сведения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 руководствуется государственный орган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полной и подробной информации о порядке предоставления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вежливость, ответственность и профессионализм;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бесплатное получение заявления, установленного образца и прилагаемых к нему бланков;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получение уведомления о принятом решении, в случае отказа в уведомлении будут указаны причины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уполномоченных должностных лиц можно получить: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начальнику или заместителю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N 28, телефоны: 34-47-18, 34-08-01, адрес электронной почты: gu_pavl@mail.online.kz;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вышестоящие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28, телефон 34-08-01,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Информация для потребителя о дополнительных услугах - возможность получения участниками и инвалидами Великой отечественной войны социальной помощи в размере 230 тенге ежемесячно.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