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c5b2" w14:textId="3dfc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1974. Зарегистрировано Управлением юстиции города Петропавловска Северо-Казахстанской области 11 января 2008 года N 13-1-105.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прилагаемый стандарт оказания государственной услуги "Оформление документов для материального обеспечения детей-инвалидов, обучающихся и воспитывающихся на дому" государственным учреждением "Отдел занятости и социальных программ города Петропавловска".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первого заместителя акима города Сарсембаева А.З.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декабря 2007 года N 1974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для материального обеспечение </w:t>
      </w:r>
      <w:r>
        <w:rPr>
          <w:rFonts w:ascii="Times New Roman"/>
          <w:b/>
          <w:i w:val="false"/>
          <w:color w:val="000080"/>
          <w:sz w:val="28"/>
        </w:rPr>
        <w:t xml:space="preserve">детей-инвалидов, </w:t>
      </w:r>
      <w:r>
        <w:rPr>
          <w:rFonts w:ascii="Times New Roman"/>
          <w:b/>
          <w:i w:val="false"/>
          <w:color w:val="000080"/>
          <w:sz w:val="28"/>
        </w:rPr>
        <w:t xml:space="preserve">обучающихся и воспитывающихся на дому"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- оформление документов для материального обеспечения детей-инвалидов, обучающихся и воспитывающихся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6 статьи 29 Закона Республики Казахстан "О социальной защите инвалидов в Республике Казахстан" от 13 апреля 2005 года N 39-III "При отсутствии возможности осуществлять воспитание и обучение детей-инвалидов в общих или специальных дошкольных организациях и других учебных заведениях с учетом желания родителей или законных представителей воспитание и обучение проводятся на дому в порядке, установленном законодательством Республики Казахстан"; постановление акимата города Петропавловска от 10 апреля 2006 года N 503 "Об утверждении Правил оказания социальной помощи детям-инвалидам, воспитывающимся и обучающимся на дому".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(результат), оказываемой государственной услуги, которую получит потребитель: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Личное дело заявителя для назначения материального обеспечения детей-инвалидов, обучающихся и воспитывающихся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 на получение государственной услуги имеет один из родителей ребенка-инвалида, воспитывающегося и обучающегося на дому, либо его законный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(с момента регистрации, получения талона и т.п.), подача электронного запроса для получения государственной услуги: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сдачи необходимых документов (с момента регистрации, получения талона и т.п.), электронного запроса для получения государственной услуги: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максимальный размер файла как результат оказания государственной услуги: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услуга: оформление документов для материального обеспечения детей-инвалидов, обучающихся и воспитывающихся на дому, 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(оформление документов для материального обеспечения детей-инвалидов, обучающихся и воспитывающихся на дому) размещен на стенде в здании государственного учреждения "Отдел занятости и социальных программ города Петропавловска", находящегося по адресу: город Петропавловск, улица Казахстанской правды, 35, кабинеты N 31, N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 часов до 18 часов, перерыв с 13 часов до 14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здании государственного учреждения "Отдел занятости и социальных программ города Петропавловска" предусмотрен пандус для передвижения детей-инвалидов на колясках, кресла, стулья в зале ожиданий, информационные стенды.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Заявитель представляет в уполномоченный орган следующий перечень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заявителя (оригинал и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место жительства и состав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медико-социальной экспертной комиссии об установлении инвалидности (оригинал и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о необходимости обучения (воспитания) ребенка-инвалида на дому, выданное Межведомственной психолого-медико-педагогической комиссией при уполномоченном органе образования (оригинал);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свидетельство о рождении ребенка (оригинал и копия).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удостоверение опекуна (попечителя) или выписка из решения органа опеки и попечительства об установлении опеки (попечительства).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необходимые для назначения социальной помощи предоставляются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 заявления выдается в государственном учреждении "Отдел занятости и социальных программ города Петропавловска" по адресу: улица Казахстанской правды, 35, кабинеты N 31, N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с полным пакетом необходимых документов сдается в государственное учреждение "Отдел занятости и социальных программ города Петропавловска" по адресу: улица Казахстанской Правды, 35, кабинеты N 31, N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потребителем всех необходимых документов для получения государственной услуги выдается отрывной талон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один из родителей ребенка-инвалида, либо его законный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оказании (неоказании) государственной услуги направляется почтой или личное посещение государственного учреждения "Отдел занятости и социальных программ города Петропавловска" по адресу: улица Казахстанской правды, 35, кабинеты N 31, N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16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оснований для приостановления оказания государственной услуги или отказа в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недостоверность сведений предоставляемых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 обращении за предоставлением государственной услуги граждане могут рассчитывать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полной и подробной информации о порядке предоставления социальной помощи детям-инвалидам, воспитывающимся и обучающимся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вежливость, ответственность и профессионализм специалистов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бесплатное получение заявления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ежеквартальное перечисление назначенных выплат на банковский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Обжалование действия должностного лица осуществляется посредством обращения к руководителю государственного учреждения "Отдел занятости и социальных программ города Петропавловска" по адресу: улица Казахстанской правды, 35, кабинет N 24, или заместителю кабинет N 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государственного учреждения "Отдел занятости и социальных программ города Петропавловска" - кабинет N 24; заместителю начальника -  кабинет N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"Департамент координации занятости и социальных программ Северо-Казахстанской области", адрес: Северо-Казахстанская область, город Петропавловск, улица Абая, 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 - отрывной талон.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Государственное учреждение "Отдел занятости и социальных программ города Петропавловска" - город Петропавловск, улица Казахстанской Правды, 35, адрес электронной почты: gu_pavl@mail.online.kz,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"Отдел занятости и социальных программ города Петропавловска" - телефон 34-47-18, кабинет N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начальника: телефон 34-08-01, кабинет N 28; телефон 31-11-35, кабинет N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адресной социальной помощи государственного учреждения "Отдел занятости и социальных программ города Петропавловска" телефон 34-00-55, кабинет N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адресной социальной помощи государственного учреждения "Отдел занятости и социальных программ города Петропавловска", кабинеты N 19, N 31, N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"Департамент координации занятости и социальных программ Северо-Казахстанской области", адрес: Северо-Казахстанская область, город Петропавловск, улица Абая, 64.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