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1f07" w14:textId="89e1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учет пострадавших вследствие ядерных испытаний на Семипалатинском испытательном ядерном полигоне"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1970. Зарегистрировано Управлением юстиции города Петропавловска Северо-Казахстанской области 11 января 2008 года N 13-1-102.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- постановлением акимата города Петропавловска Северо-Казахстанской области от 17.07.2009 г. N 824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1, 9-1, 15-1 Закона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"Регистрация и учет, пострадавших вследствие ядерных испытаний на Семипалатинском испытательном ядерном полигоне"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1970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"Регистрация и учет пострадавших вследствие ядерных испытаний на Семипалатинском испытательном ядерном полигоне"  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Регистрация и учет, пострадавших вследствие ядерных испытаний на Семипалатинском испытательном ядерном полигоне.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2) пункта 1 Правил регистрации пострадавших вследствие ядерных испытаний на Семипалатинском испытательном ядерном полигоне, "выплаты им единовременной государственной денежной компенсации", утвержденных постановлением Правительства Республики Казахстан от 20 февраля 2006 года N 110 "Уполномоченный орган по назначению компенсации - территориальные подразделения уполномоченного государственного органа".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гражданам, пострадавшим вследствие ядерных испытаний на Семипалатинском испытательном ядерном полигоне.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- не более двадцати дней с момента сдачи документов, а в случаях, когда необходимо проведение дополнительных запросов, проверок, сроки рассмотрения специальными комиссиями макетов дел могут быть продлены ее председателем, но не более чем на один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9.00 часов до 18.00 часов, перерыв с 13.00 часов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удостоверяющие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удостоверяющие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временное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сберегательная книжка или договор с уполномоченной организацией по выдаче компенсации;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факт и период проживания (работы, воинской службы) на территории Семипалатинского испытательного ядерного полигона в периоды с 1949 по 1965,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книжка, диплом об окончании учебного заведения, военный билет, свидетельство о рождении, аттестат о среднем образовании, свидетельство об окончании основной школы).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пятницу,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кабинеты N 11, N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государственной услуги - личное посещение. В случае невозможности личного обращения граждан, они вправе уполномочить других лиц на обращение с заявлением и необходимыми документами о назначении компенсации на основании доверенности, выданной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Основанием для приостановления оказания государственной услуги является предоставление заведомо ложных сведений  и недостоверные сведения документов.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и подробной информации о порядке предоставления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получение заявления, установленного образца и прилагаемых к нему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уведомления о принятом решении, в случае отказа в уведомлении будут указаны причины отказа.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28, телефоны: 34-47-18, 34-08-01,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28, телефон 34-08-01,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 - возможность получения единовременной государственной денежной компенсации пострадавшим вследствие ядерных испытаний на Семипалатинском испытательном ядерном полигоне.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