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6884" w14:textId="6016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и выплата социальной помощи на санаторно-курортное лечение отдельным категориям граждан"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1980. Зарегистрировано Управлением юстиции города Петропавловска Северо-Казахстанской области 11 января 2008 года N 13-1-100.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"Назначение и выплата социальной помощи на санаторно-курортное лечение отдельным категориям граждан"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2007 года N 1980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"Назначение и выплата социальной помощи </w:t>
      </w:r>
      <w:r>
        <w:rPr>
          <w:rFonts w:ascii="Times New Roman"/>
          <w:b/>
          <w:i w:val="false"/>
          <w:color w:val="000080"/>
          <w:sz w:val="28"/>
        </w:rPr>
        <w:t xml:space="preserve">на санаторно-курортное лечение отдельным категориям граждан"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Назначение и выплата социальной помощи отдельным категориям нуждающихся граждан по решениям местных представительных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2 постановления акимата города Петропавловска Северо-Казахстанской области от 23 марта 2005 года N 215 "Об утверждении Правил предоставления социальной помощи на санаторно-курортное лечение отдельным категориям граждан" </w:t>
      </w:r>
      <w:r>
        <w:rPr>
          <w:rFonts w:ascii="Times New Roman"/>
          <w:b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регистрация N 1578 от 15 апреля 2005 года "Добрый вечер") с изменениями внесенными постановлением акимата города от 26 октября 2005 года N 1342 "О внесении изменений в постановлении акимата города Петропавловска от 23 марта 2005 года N 215 "Об утверждении Правил предоставления социальной помощи на санаторно-курортное лечение отдельным категориям граждан" (государственная регистрация N 13-1-28 от 10 февраля 2006 года "Проспект СК" N 6), с изменениями внесенными в постановление акимата города от 22 февраля 2007 года N 226 "О внесении изменений и дополнений в постановление акимата города Петропавловска от 23 марта 2005 года N 215 "Об утверждении Правил предоставления социальной помощи на санаторно-курортное лечение отдельным категориям граждан" (государственная регистрация N 13-1-64 от 19 марта 2007 года»"Проспект СК" N 13, 6 апреля 2007 года "Қызылжар нұры" N 14), постановлением акимата города Петропавловска от 14 июня 2007года N 751 "О внесении изменений в постановление акимата города Петропавловска от 23 марта 2005 года N 215 "Об утверждении Правил предоставления социальной помощи на санаторно-курортное лечение отдельным категориям граждан" (государственная регистрация N 13-1-78 от 20 июля 2007 года, 3 августа 2007 года "Проспект СК" N 31, 3 августа 2007 года "Қызылжар нұры" N 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"Государственному учреждению "Отдел занятости и социальных программ города Петропавловска" обеспечить назначение социальной помощи с зачислением средств на лицевые счета получателей".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категориям лиц, приравненных по льготам и гарантиям к участникам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- не позднее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с 9.00 часов до 18.00 часов, перерыв с 13.00 часов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медицинского учреждения о нуждаемости в санаторно-курортном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подтверждающих принадлежность к данной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из городского филиала Государственного центра по выплате пенсий и пособий о подтверждении статуса получателя специального государственного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пятницу,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в редакции постановления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является предоставление заведомо ложных сведений  и недостоверные сведения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полной и подробной информации о порядке предоставления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ответственность и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получение заявления, установленного образца и прилагаемых к нему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уведомления о принятом решении, в случае отказа в уведомлении будут указаны причины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N 28, телефоны: 34-47-18, 34-08-01,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28, телефон 34-08-01,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 - возможность получения социальной помощи на санаторно-курортное лечение участникам Великой Отечественной войны, инвалидам Великой Отечественной войны, другим категориям лиц, приравненным по льготам и гарантиям к участникам войны.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