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8fad" w14:textId="84c8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"Назначение и выплата социальной помощи пенсионерам на проезд в городском транспорте в период дачного сезона с 1 мая по 30 сентября" государственным учреждением "Отдел занятости и социальных программ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11 декабря 2007 года N 1965. Зарегистрировано Управлением юстиции города Петропавловска Северо-Казахстанской области 11 января 2008 года N 13-1-99. Утратило силу - постановлением акимата города Петропавловска Северо-Казахстанской области от 17 июля 2009 года N 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Утратило силу - постановлением акимата города Петропавловска Северо-Казахстанской области от 17.07.2009 г. N 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1, 9-1, 15-1 Закона Республики Казахстан от 27 ноября 2000 года  </w:t>
      </w:r>
      <w:r>
        <w:rPr>
          <w:rFonts w:ascii="Times New Roman"/>
          <w:b w:val="false"/>
          <w:i w:val="false"/>
          <w:color w:val="000000"/>
          <w:sz w:val="28"/>
        </w:rPr>
        <w:t>N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административных процедурах", постановлений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N 558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стандарта оказания государственной услуги",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услуг, оказываемых физическим и юридическим лицам", акимат города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"Назначение и выплата социальной помощи пенсионерам на проезд в городском транспорте в период дачного сезона с 1 мая по 30 сентября" государственным учреждением "Отдел занятости и социальных программ города Петропавловска".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первого заместителя акима города Сарсембаева А.З.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Петропавловска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2007 года N 1965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Стандарт оказания государственной услуги </w:t>
      </w:r>
      <w:r>
        <w:rPr>
          <w:rFonts w:ascii="Times New Roman"/>
          <w:b/>
          <w:i w:val="false"/>
          <w:color w:val="000080"/>
          <w:sz w:val="28"/>
        </w:rPr>
        <w:t xml:space="preserve">"Назначение и выплата социальной помощи пенсионерам на проезд </w:t>
      </w:r>
      <w:r>
        <w:rPr>
          <w:rFonts w:ascii="Times New Roman"/>
          <w:b/>
          <w:i w:val="false"/>
          <w:color w:val="000080"/>
          <w:sz w:val="28"/>
        </w:rPr>
        <w:t xml:space="preserve">в городском транспорте в период дачного сезона </w:t>
      </w:r>
      <w:r>
        <w:rPr>
          <w:rFonts w:ascii="Times New Roman"/>
          <w:b/>
          <w:i w:val="false"/>
          <w:color w:val="000080"/>
          <w:sz w:val="28"/>
        </w:rPr>
        <w:t xml:space="preserve">с 1 мая по 30 сентября"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Назначение и выплата социальной помощи отдельным категориям нуждающихся граждан по решениям местных представительных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 -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пункта 1 приложения N 1 Правил оказания малообеспеченным пенсионерам социальной помощи на проезд в городском транспорте в период дачного сезона с 1 мая по 30 сентября, утвержденных постановлением акимата города Петропавловска от 17 июня 2002 года N 98 (государственная регистрация N 683 от 27 июня 2002 года "Добрый вечер") с изменениями внесенными постановлением акимата города от 6 сентября 2002 года N 169 "О внесении изменений и дополнений в постановление акимата города от 17 июня 2002 года N 98 "Об утверждении Правил оказания социальной помощи отдельным категориям граждан" (государственная регистрация N 726 от 10 января 2003 года "Добрый вечер"), постановлением акимата горда от 4 мая 2003 года N 150 "О внесении изменений в постановление акимата города от 17 июня 2002 года N 98 "Об утверждении Правил оказания социальной помощи отдельным категориям граждан" (государственная регистрация N 940 от 13 июня 2003 года "Добрый вечер"), постановлением акимата города от 27 апреля 2005 года N 353 "О внесении изменений в некоторые постановления акимата города (государственная регистрация N 13-1-9 от 22 июля 2005 года "Добрый вечер" N 28), постановлением акимата города от 14 июля 2007 года N 756 "О внесении изменений в постановление акимата города Петропавловска" от 17 июля 2002 года N 98 "Об утверждении Правил оказания социальной помощи отдельным категориям граждан" (государственная регистрация N 13-1-76 от 20 июля 2007 года, 3 августа 2007 года "Проспект СК" N 31, 3 августа 2007 года "Қызылжар нұры" N 32).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"Назначение социальной помощи малообеспеченным пенсионерам социальной помощи на проезд в городском транспорте в период дачного сезона" производится государственным учреждением "Отдел занятости и социальных программ города Петропавловск".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предоставляется Государственным учреждением "Отдел занятости и социальных программ города Петропавловск".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(результат) оказываемой государственной услуги - уведомление.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оказывается: пенсионерам - собственникам дач, получающим пенсию не более одиннадцати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оказания государственной услуги - не позднее тридцати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 размещения стандарта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"Отдел занятости и социальных программ города Петропавловска", адрес: Северо-Казахстанская область, город Петропавловск, улица Казахстанской правды, 35.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работы: с понедельника по пятницу, с 9.00 часов до 18.00 часов, перерыв с 13.00 часов до 14.00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Условия места предоставления услуги - зал ожидания, для людей с ограниченными возможностями - пандус, места для сидения.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12.Перечень необходимых документов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бланк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удостоверение личности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пенсионное удостоверение;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справка о наличии дачного участка за подписью председателя городского общества садоводов;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сберегательная книжка, на счет которой зачисляется пенсия.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"Отдел занятости и социальных программ города Петропавловска", график работы и приема: с понедельника по пятницу, с 9.00 часов до 18.00 часов, перерыв с 13.00 часов до 14.00 часов, адрес: Северо-Казахстанская область, город Петропавловск, улица Казахстанской правды, 35, кабинеты N 10, N 11, N 12, телефоны: 34-45-70, 31-11-27.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12 с изменениями, внесенными постановлением акимата города Петропавловска от 8.09.2008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1527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Все необходимые бланки заявлений находятся у специалиста приемной.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Документы, необходимые для получения государственной услуги сдаются в Государственное учреждение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кабинеты N 11,N 12 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предъявления всех необходимых документов для получения государственной услуги, потребителю государственной услуги выдается талон с указанием даты принятия и срока 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Способ оказания услуги - личное посещение.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результат оказания услуги выдается по адресу: Северо-Казахстанская область, город Петропавловск, улица Казахстанской правды, 35, кабинеты N 11, N 12 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приостановления оказания государственной услуги является предоставление заведомо ложных сведений  и недостоверные сведения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Принципы работы, которым руководствуется государственный орган по отношению к потребителю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полной и подробной информации о порядке предоставления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вежливость, ответственность и профессионализм;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бесплатное получение заявления, установленного образца и прилагаемых к нему бланков;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уведомления о принятом решении, в случае отказа в уведомлении будут указаны причины отказа.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доступности, которые указаны в приложении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Порядок обжалования действия (бездействия) уполномоченных должностных лиц можно получить: Государственное учреждение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24, телефон: 34-47-18, адрес электронной почты: gu_pavl@mail.online.kz.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начальнику или заместителю начальника государственного учреждения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24, N 28, телефоны: 34-47-18, 34-08-01, адрес электронной почты: gu_pavl@mail.online.kz;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вышестоящие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Документ, подтверждающий принятие жалобы и предусматривающий срок и место получения ответа на поданную жалобу: талон о принятии обращения, журнал регистрации обращений граждан. Место получения ответа на жалобу - Государственное учреждение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24, телефон: 34-47-18, адрес электронной почты: gu_pavl@mail.online.kz.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Начальник государственного учреждения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24, телефон: 34-47-18, адрес электронной почты: gu_pavl@mail.online.kz.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государственного учреждения "Отдел занятости и социальных программ города Петропавловска", адрес: Северо-Казахстанская область, город Петропавловск, улица Казахстанской правды, 35, кабинет N 28, телефон 34-08-01, адрес электронной почты: gu_pavl@mail.online.kz.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Информация для потребителя о дополнительных услугах - возможность получения социальной помощи  пенсионерам на проезд в городском транспорте в период дачного сезона с 1 мая по 30 сентября.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