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3e58" w14:textId="0793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инвалидов для обеспечения их сурдо-тифлосредствами и обязательными гигиеническими средствами"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1969. Зарегистрировано Управлением юстиции города Петропавловска Северо-Казахстанской области 11 января 2008 года N 13-1-92.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города Петропавловска Северо-Казахстанской области от 17.07.2009 г.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1, 9-1, 15-1 Закона Республики Казахстан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процедурах",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документов на инвалидов для обеспечения сурдо-тифлотехническими средствами и обязательными гигиеническими средствами" государственным учреждением "Отдел занятости и социальных программ города Петропавловска".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1969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документов на инвалидов для обеспечения сурдо-тифлотехническими средствами и обязательными гигиеническими средствами"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Оформление документов на инвалидов для обеспечения сурдо-тифлотехническими средствами и обязательными гигиеническими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пунктов 66, 84, 95 Правил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 "О некоторых вопросах реабилитации инвалидов":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"Лица, нуждающиеся в сурдотехнических средствах, подают заявления в городские, районные отделы занятости и социальных программ по местожительству".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"Инвалиды первой и второй группы, дети-инвалиды, нуждающиеся в тифлотехнических средствах, подают заявление в городские, районные отделы занятости и социальных программ по местожительству".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 - уведомление,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и инвалидам Великой отечественной войны, а также лица, приравненные по льготам и гарантиям к инвалидам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первой, второй, третьей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- инвалидам.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 - не позднее тридцати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предоставлении инвалидам обязательных гигиенических средств принимается городским отделом занятости и социальных программ при наличии всех необходимых документов в течение десяти рабочих дней со дня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постановлением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>N 1529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размещения стандарта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с понедельника по пятницу, с 9.00 часов до 18.00 часов, перерыв с 13.00 часов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 - зал ожидания, для людей с ограниченными возможностями - пандус, места для сидения.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12.Перечень необходимых документов для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бланк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участники Великой Отечественной войны - паспорт или удостоверение личности, удостоверение участника Великой Отечественной войны, индивидуальная программа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инвалиды Великой Отечественной войны - паспорт или удостоверение личности, удостоверение инвалида Великой Отечественной войны, индивидуальная программа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приравненные по льготам и гарантиям к инвалидам Великой Отечественной войны - паспорт или удостоверение личности, пенсионное удостоверение с отметкой о праве на льготы, индивидуальная программа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дети-инвалиды - паспорт или удостоверение личности, несовершеннолетние - свидетельство о рождении, паспорт или удостоверение личности, одного из родителей (опекунов, попечителей), индивидуальная программа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инвалиды первой, второй, третей групп - паспорт или удостоверение личности,  пенсионное удостоверение, индивидуальная программа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инвалиды, нуждающиеся в обязательных гигиенических средствах - выписки из индивидуальной программы реабилитации инвалида; документа, удостоверяющего личность заявителя; дети-инвалиды - документа, удостоверяющего личность, несовершеннолетние - свидетельство о рождении ребенка и документа, удостоверяющего личность, одного из родителей (опекунов, попечителей); справка об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предоставляются в подлинниках и копиях для сверки,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пятницу: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 N 11, N 12, телефоны: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в редакции постановления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>N 1529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Все необходимые бланки заявлений находятся у специалиста приемной.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 сдаются в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кабинеты N11, N12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услуги - личное посещение.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личного обращения инвалид может уполномочить других лиц на обращение с заявлением о предоставлении обязательных гигиенических средств на основании доверенности, не требующей нотариального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16 с изменениями, внесенными постановлением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>N 1529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17. Основанием для приостановления оказания государственной услуги является предоставление заведомо ложных сведений и недостоверные сведения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 руководствуется государственный орган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полной и подробной информации о порядке предоставления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вежливость, ответственность и профессионализм;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бесплатное получение заявления, установленного образца и прилагаемых к нему бланков;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уведомления о принятом решении, в случае отказа в уведомлении будут указаны причины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 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можно получить: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или заместителю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N24, N28, телефоны: 34-47-18, 34-08-01, адрес электронной почты: gu_pavl@mail.online.kz;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N24, телефон: 34-47-18, адрес электронной почты: gu_pavl@mail.online.kz.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N28, телефон 34-08-01,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 для потребителя о дополнительных услугах - возможность оформление документов на участников Великой Отечественной войны и инвалидов для обеспечения сурдо-тифлотехническими средствами и обязательными гигиеническими средствами.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